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e030" w14:textId="241e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села Келлеровка Келлеровского сельского округа Тайыншинского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Келлеровского сельского округа Тайыншинского района Северо-Казахстанской области от 15 апреля 2021 года № 11. Зарегистрировано Департаментом юстиции Северо-Казахстанской области 19 апреля 2021 года № 7300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на основании заключения областной ономастической комиссии от 29 декабря 2020 года, с учетом мнения населения села Келлеровка Тайыншинского района Северо-Казахстанской области аким Келлеровского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безымянным улицам села Келлеровка Келлеровского сельского округа Тайыншинского района Северо-Казахстанской области согласно прилагаемой схематической </w:t>
      </w:r>
      <w:r>
        <w:rPr>
          <w:rFonts w:ascii="Times New Roman"/>
          <w:b w:val="false"/>
          <w:i w:val="false"/>
          <w:color w:val="000000"/>
          <w:sz w:val="28"/>
        </w:rPr>
        <w:t>карте</w:t>
      </w:r>
      <w:r>
        <w:rPr>
          <w:rFonts w:ascii="Times New Roman"/>
          <w:b w:val="false"/>
          <w:i w:val="false"/>
          <w:color w:val="000000"/>
          <w:sz w:val="28"/>
        </w:rPr>
        <w:t>, следующие наименования: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№1 – улица Абай Құнанбаев;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безымянная улица №2 – улица Мағжан Жұмабаев;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Келлеровского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Келлеровского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округа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присвоении наименований безымянным улицам села Келлеровка Келлеровского сельского округа Тайыншинского района Северо-Казахстанской области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699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9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Мағжан Жұмабаев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501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1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