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03ff" w14:textId="b1e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51/2. Зарегистрировано Департаментом юстиции Северо-Казахстанской области 12 января 2021 года № 6953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20 121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10 779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из республиканского бюджета на установление доплат к должностному окладу за особые условия труда в организациях культуры на 2021 год в сумме 358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