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b0b7" w14:textId="f1fb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Дмитриевского сельского округа Тимирязевского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8 января 2021 года № 51/6. Зарегистрировано Департаментом юстиции Северо-Казахстанской области 12 января 2021 года № 6954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>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Дмитриевского сельского округа Тимирязевского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16 879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15 599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17 097,6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218,6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24.09.2021 </w:t>
      </w:r>
      <w:r>
        <w:rPr>
          <w:rFonts w:ascii="Times New Roman"/>
          <w:b w:val="false"/>
          <w:i w:val="false"/>
          <w:color w:val="000000"/>
          <w:sz w:val="28"/>
        </w:rPr>
        <w:t>№ 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2021 год в сумме 13 052 тысячи тенге.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2020 году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4-3 в соответствии с решением Тимирязевского районного маслихата Северо-Казахстанской области от 24.09.2021 </w:t>
      </w:r>
      <w:r>
        <w:rPr>
          <w:rFonts w:ascii="Times New Roman"/>
          <w:b w:val="false"/>
          <w:i w:val="false"/>
          <w:color w:val="000000"/>
          <w:sz w:val="28"/>
        </w:rPr>
        <w:t>№ 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51/6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2021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24.09.2021 </w:t>
      </w:r>
      <w:r>
        <w:rPr>
          <w:rFonts w:ascii="Times New Roman"/>
          <w:b w:val="false"/>
          <w:i w:val="false"/>
          <w:color w:val="ff0000"/>
          <w:sz w:val="28"/>
        </w:rPr>
        <w:t>№ 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859"/>
        <w:gridCol w:w="3617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51/6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091"/>
        <w:gridCol w:w="3098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Благоустройства и озеленение населенных пунктов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51/6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Дмитриевского сельского округа на 2023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091"/>
        <w:gridCol w:w="3098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Дмитриевского сельского округа за счет свободных остатков бюджетных средств, сложившихся на начало финансового года и возврат целевых трансфертов вышестоящих бюджетов, неиспользованных в 2020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24.09.2021 </w:t>
      </w:r>
      <w:r>
        <w:rPr>
          <w:rFonts w:ascii="Times New Roman"/>
          <w:b w:val="false"/>
          <w:i w:val="false"/>
          <w:color w:val="ff0000"/>
          <w:sz w:val="28"/>
        </w:rPr>
        <w:t>№ 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5154"/>
        <w:gridCol w:w="2413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Расходы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 0,1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