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6834" w14:textId="15e6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51/8. Зарегистрировано Департаментом юстиции Северо-Казахстанской области 12 января 2021 года № 6955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11 742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11 424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51/8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51/8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51/8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