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f88d" w14:textId="63ef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Комсомольского сельского округа Тимирязевского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8 января 2021 года № 51/10. Зарегистрировано Департаментом юстиции Северо-Казахстанской области 12 января 2021 года № 6957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>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Комсомольского сельского округа Тимирязевского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–10 070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9 428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–10 070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села, сельского округа.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2021 год в сумме 9 428 тысяч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51/10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51/10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51/10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