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99516" w14:textId="e19951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Аксуатского сельского округа Тимирязевского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Тимирязевского районного маслихата Северо-Казахстанской области от 8 января 2021 года № 51/3. Зарегистрировано Департаментом юстиции Северо-Казахстанской области 12 января 2021 года № 6968.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01.01.2021 в соответствии с пунктом 5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9-1, </w:t>
      </w:r>
      <w:r>
        <w:rPr>
          <w:rFonts w:ascii="Times New Roman"/>
          <w:b w:val="false"/>
          <w:i w:val="false"/>
          <w:color w:val="000000"/>
          <w:sz w:val="28"/>
        </w:rPr>
        <w:t>статьи 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04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2-7</w:t>
      </w:r>
      <w:r>
        <w:rPr>
          <w:rFonts w:ascii="Times New Roman"/>
          <w:b w:val="false"/>
          <w:i w:val="false"/>
          <w:color w:val="000000"/>
          <w:sz w:val="28"/>
        </w:rPr>
        <w:t>статьи 6 Закона Республики Казахстан от 23 января 2001 года "О местном государственном управлении и самоуправлении в Республике Казахстан" Тимирязевский районный маслихат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Аксуатского сельского округа Тимирязевского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27 108 тысячи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–1 439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25 477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27 450,3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тенге,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тенге, приобретение финансовых активов – 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342,3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342,3 тысяч тенге, в том числе: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тенге.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342,3 тысяч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Тимирязевского районного маслихата Северо-Казахстанской области от 24.09.2021 </w:t>
      </w:r>
      <w:r>
        <w:rPr>
          <w:rFonts w:ascii="Times New Roman"/>
          <w:b w:val="false"/>
          <w:i w:val="false"/>
          <w:color w:val="000000"/>
          <w:sz w:val="28"/>
        </w:rPr>
        <w:t>№ 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сельского округа на 2021 год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налога на имущество физических лиц по объектам обложения данным налогом, находящимся на территории сельского округа; 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лиц, земельный участок которых находится на территории села;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Установить, что доходы бюджета сельского округа формируются за счет следующих неналоговых поступлений: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коммунальной собственности сельского округа (коммунальной собственности местного самоуправления):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доходов от аренды имущества коммунальной собственности сельского округа (коммунальной собственности местного самоуправления);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других неналоговых поступлений в бюджет сельского округа.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Учесть, что в бюджете сельского округа предусмотрены бюджетные субвенции, передаваемые из районного бюджета на 2021 год в сумме 14 577 тысячи тенге.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4-3. Предусмотреть расходы бюджета сельского округа за счет свободных остатков бюджетных средств, сложившихся на начало финансового года, неиспользованных в 2020 году согласно приложению 4.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4-3 в соответствии с решением Тимирязевского районного маслихата Северо-Казахстанской области от 24.09.2021 </w:t>
      </w:r>
      <w:r>
        <w:rPr>
          <w:rFonts w:ascii="Times New Roman"/>
          <w:b w:val="false"/>
          <w:i w:val="false"/>
          <w:color w:val="000000"/>
          <w:sz w:val="28"/>
        </w:rPr>
        <w:t>№ 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 1 января 2021 года.</w:t>
      </w:r>
    </w:p>
    <w:bookmarkEnd w:id="3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Мустафин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</w:t>
            </w:r>
          </w:p>
        </w:tc>
      </w:tr>
    </w:tbl>
    <w:bookmarkStart w:name="z44" w:id="3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2021 год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Тимирязевского районного маслихата Северо-Казахстанской области от 24.09.2021 </w:t>
      </w:r>
      <w:r>
        <w:rPr>
          <w:rFonts w:ascii="Times New Roman"/>
          <w:b w:val="false"/>
          <w:i w:val="false"/>
          <w:color w:val="ff0000"/>
          <w:sz w:val="28"/>
        </w:rPr>
        <w:t>№ 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3"/>
        <w:gridCol w:w="1797"/>
        <w:gridCol w:w="1797"/>
        <w:gridCol w:w="3933"/>
        <w:gridCol w:w="3450"/>
      </w:tblGrid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27108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25477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27450,3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19058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19058 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 акима города районного значения, села, поселка, сельского округа 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 № 51/3</w:t>
            </w:r>
          </w:p>
        </w:tc>
      </w:tr>
    </w:tbl>
    <w:bookmarkStart w:name="z5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2022 год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091"/>
        <w:gridCol w:w="3098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1 505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34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  <w:bookmarkEnd w:id="35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15 224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пунктов0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Тимирязевского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</w:t>
            </w:r>
          </w:p>
        </w:tc>
      </w:tr>
    </w:tbl>
    <w:bookmarkStart w:name="z57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Аксуатского сельского округа на 2023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75"/>
        <w:gridCol w:w="1868"/>
        <w:gridCol w:w="1868"/>
        <w:gridCol w:w="4091"/>
        <w:gridCol w:w="3098"/>
      </w:tblGrid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1 388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юридических лиц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 с физических лиц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 коммунальной собственности города районного значения, села, поселка,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14 177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  <w:bookmarkEnd w:id="37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</w:t>
            </w:r>
          </w:p>
          <w:bookmarkEnd w:id="38"/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15 941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15 291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функционирование автомобильных дорог в городах районного значения, селах, поселках, сельских округах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3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Тимирязевского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51/3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Аксуатского сельского округа за счет свободных остатков бюджетных средств, сложившихся на начало финансового года, неиспользованных в 2020 году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Тимирязевского районного маслихата Северо-Казахстанской области от 24.09.2021 </w:t>
      </w:r>
      <w:r>
        <w:rPr>
          <w:rFonts w:ascii="Times New Roman"/>
          <w:b w:val="false"/>
          <w:i w:val="false"/>
          <w:color w:val="ff0000"/>
          <w:sz w:val="28"/>
        </w:rPr>
        <w:t>№ 6/11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4"/>
        <w:gridCol w:w="2076"/>
        <w:gridCol w:w="2076"/>
        <w:gridCol w:w="4270"/>
        <w:gridCol w:w="2894"/>
      </w:tblGrid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Расходы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  <w:tr>
        <w:trPr>
          <w:trHeight w:val="30" w:hRule="atLeast"/>
        </w:trPr>
        <w:tc>
          <w:tcPr>
            <w:tcW w:w="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2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