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978d" w14:textId="55f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06 апреля 2020 года № 62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4 февраля 2021 года № 26. Зарегистрировано Департаментом юстиции Северо-Казахстанской области 8 февраля 2021 года № 7117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 - Казахстанской области "Об установлении квоты рабочих мест для инвалидов" от 06 апреля 2020 года № 62 (опубликовано 10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