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19ed" w14:textId="4a01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20 ноября 2019 года № 209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4 февраля 2021 года № 27. Зарегистрировано Департаментом юстиции Северо-Казахстанской области 8 февраля 2021 года № 7118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установлении квоты рабочих мест для трудоустройства лиц, состоящих на учете службы пробации" от 20 ноября 2019 года № 209 (опубликовано 26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5667).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Тимирязевского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