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08306" w14:textId="0a083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Тимирязевского района Северо-Казахстанской области от 9 января 2020 года № 3 "Об установлении квоты рабочих мест для трудоустройства лиц, освобожденных из мест лишения свободы"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4 февраля 2021 года № 25. Зарегистрировано Департаментом юстиции Северо-Казахстанской области 8 февраля 2021 года № 7119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Тимирязевского района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Северо-Казахстанской области "Об установлении квоты рабочих мест для трудоустройства лиц, освобожденных из мест лишения свободы" от 9 января 2020 года № 3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5829).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"Аппарат акима Тимирязевского района Северо - Казахстанской области"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– ресурсе акимата Тимирязевского района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Тимирязевского района Северо-Казахстанской области.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Тимирязевского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Кенесов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