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ba76" w14:textId="975b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Тимирязевского района Северо-Казахстанской области от 12 апреля 2021 года № 77 "Об определении мест для размещения агитационных печатных материалов для всех кандидатов и предоставления кандидатам помещений для проведения встреч с избирателями на территории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8 сентября 2021 года № 232. Зарегистрировано в Министерстве юстиции Республики Казахстан 15 сентября 2021 года № 24356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"Об определении мест для размещения агитационных печатных материалов для всех кандидатов и предоставления кандидатам помещений для проведения встреч с избирателями на территории Тимирязевского района Северо-Казахстанской области" от 12 апреля 2021 года № 77 (зарегистрировано в Реестре государственной регистрации нормативных правовых актов за № 7288)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следующей редакции: "Об определении мест для размещения агитационных печатных материалов для всех кандидатов на территории Тимирязевского района Северо-Казахстанской области";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акима Тимирязевского района Северо-Казахстанской области.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Тимирязевская районная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77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Тимирязевского района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702"/>
        <w:gridCol w:w="10508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Акжан 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коммунального государственного учреждения "Акжанская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Мира, дом № 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 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"Аксуатская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Гагарина, дом № 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Белоградовка 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"Белоградовская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Ученическая, дом №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Дзержинское 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"Дзержинская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Дмитриевка 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"Дмитриевская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Абая, дом № 12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Жаркен 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"Жаркенская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Сегіз Сері, дом № 30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медицинского пункта коммунального государственного предприятия на праве хозяйственного ведения "Тимирязевская районная больница" коммунального государственного учреждения "Управление здравоохранения акимата Северо-Казахстанской области", улица Центральная, дом №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Докучаево 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"Докучаевская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Есиль 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"Аппарат акима Есильского сельского округа Тимирязевского района Северо-Казахстанской области", улица Целинная, дом №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"Интернациональный сельский клуб Тимирязевского района Северо-Казахстанской области", улица Мира, дом №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Комсомольское 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"Комсомольская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Комсомольская, дом № 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 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"Степная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Элеваторная, дом № 5 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Ленинское 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"Ленинская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Лесная, дом № 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Москворецкое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административного центра товарищества с ограниченной ответственностью "Москворецкое (по согласованию), улица Садовая, дом №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Мичурино 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"Мичуринская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Сабита Муканова, дом №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 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коммунального государственного учреждения "Тимирязевская общеобразовательная школа–гимназия имени С. Муканова"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Букетова, дом № 24;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коммунального государственного учреждения "Сулы-Элеваторная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Североморская, дом №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здания коммунального государственного казенного предприятия "Районный Дом культуры акимата Тимирязевского района Северо-Казахстанской области", улица Жеңіс, дом № 11;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здания коммунального государственного учреждения "Тимирязевская казахская общеобразовательная школа–интернат"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Жумабаева, дом №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"Тимирязевский агротехнический колледж" акимата Северо-Казахстанской области Министерства образования и науки Республики Казахстан", улица Комсомольская, дом № 19</w:t>
            </w:r>
          </w:p>
          <w:bookmarkEnd w:id="8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"Хмельницкий сельский клуб Тимирязевского района Северо-Казахстанской области", улица Калинина, дом №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Целинное </w:t>
            </w:r>
          </w:p>
        </w:tc>
        <w:tc>
          <w:tcPr>
            <w:tcW w:w="10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коммунального государственного учреждения "Целинная начальная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