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e50d8" w14:textId="aee50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Аксуат Тимирязевского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Аксуатского сельского округа Тимирязевского района Северо-Казахстанской области от 28 апреля 2021 года № 4. Зарегистрировано Департаментом юстиции Северо-Казахстанской области 30 апреля 2021 года № 7390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Казахстан", с учетом мнения населения села Аксуат, на основании заключения Северо-Казахстанской областной ономастической комиссии от 29 декабря 2020 года, аким Аксуатского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села Аксуат Тимирязевского района Северо-Казахстанской области: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Красноармейская в улицу Меңдеке батыр;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Пролетарская в улицу Ақсуат.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десяти календарных дней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Сыздыкова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