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5c99" w14:textId="e725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Кишкенекольского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6-66 с. Зарегистрировано Департаментом юстиции Северо-Казахстанской области 14 января 2021 года № 7035.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9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Кишкенекольского сельского округа Уалихановского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519 268,1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50 121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180,3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468 966,8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528 244,4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- 8 976,3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8 976,3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8 976,3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Кишкенекольского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поступлениями трансфертов в бюджет сельского округа являются трансферты из районного бюджета.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90512 тысяч тенге.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6-1.Учесть в сельском бюджете на 2021 год целевой трансферт из Национального фонда Республики Казахстанна средний ремонт дорог в селе Кишкенеколь.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Уалихановского районного маслихата Северо-Казахстанской области от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областного бюджета, в том числе: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уличного освещения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средний ремонт дорог внутри селе Кишкенеколь.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Уалихановского районного маслихата Северо-Казахстанской области от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2021 год целевые трансферты из районного бюджета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подключение жилых домов к системе водоснабжения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00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сельском бюджете расходы за счет свободных остатков бюджетных средств, сложившихся на начало финансового года в сумме 8 976,3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22.07.2021 </w:t>
      </w:r>
      <w:r>
        <w:rPr>
          <w:rFonts w:ascii="Times New Roman"/>
          <w:b w:val="false"/>
          <w:i w:val="false"/>
          <w:color w:val="ff0000"/>
          <w:sz w:val="28"/>
        </w:rPr>
        <w:t>№ 2-8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6-11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"/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519 268,1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19 501,5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468 966,8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528 244,4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51 143,2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30 852,9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4 229,6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64 779,4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10 139,4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349 035,1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6 813,1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мероприятия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8 976,3 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6-66 с </w:t>
            </w:r>
          </w:p>
        </w:tc>
      </w:tr>
    </w:tbl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470 775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144 582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565 627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8 722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2021года № 6-66 с 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Кишкенекольского сельского округа Уалихановского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54"/>
        <w:gridCol w:w="1354"/>
        <w:gridCol w:w="5994"/>
        <w:gridCol w:w="260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6-66 с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6-4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304"/>
        <w:gridCol w:w="35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