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8e2a" w14:textId="92b8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Акбулакского сельского округа Уалихановского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8 января 2021 года № 2-66 с. Зарегистрировано Департаментом юстиции Северо-Казахстанской области 14 января 2021 года № 7065.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10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Уалихановский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Акбулакского сельского округа Уалихановского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53 498,7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1145,9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47,1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52 305,7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54 085,7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– 587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–587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2-4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12.11.2021 </w:t>
      </w:r>
      <w:r>
        <w:rPr>
          <w:rFonts w:ascii="Times New Roman"/>
          <w:b w:val="false"/>
          <w:i w:val="false"/>
          <w:color w:val="000000"/>
          <w:sz w:val="28"/>
        </w:rPr>
        <w:t>№ 2-11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Акбулакского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территорию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поступлениями трансфертов в бюджет сельского округа являются трансферты из районного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бюджетные субвенции, передаваемые из районного бюджета в сельский бюджет в сумме 21953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сельском бюджете на 2021 год целевые трансферты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Учесть в сельском бюджете на 2021 год целевые трансферты из областного бюджета, в том числе: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оснащение культурно-оздоровительных центров при домах досуга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 в селе Акбулак;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обустройство спортивной площадки в селе Жас Улан;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обустройство спортивной площадки в селе Карашилик;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повышение заработной платы государственных служащих.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Уалихановского районного маслихата Северо-Казахстанской области от 12.11.2021 </w:t>
      </w:r>
      <w:r>
        <w:rPr>
          <w:rFonts w:ascii="Times New Roman"/>
          <w:b w:val="false"/>
          <w:i w:val="false"/>
          <w:color w:val="000000"/>
          <w:sz w:val="28"/>
        </w:rPr>
        <w:t>№ 2-11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сельском бюджете на 2021 год целевые трансферты из районного бюджета,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освещение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обеспечение функционирования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благоустройство территории клуба в селе Акбулак;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изготовление сметной документации клуба в селе Жас Улан;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содержание аппарата.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2-4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12.11.2021 </w:t>
      </w:r>
      <w:r>
        <w:rPr>
          <w:rFonts w:ascii="Times New Roman"/>
          <w:b w:val="false"/>
          <w:i w:val="false"/>
          <w:color w:val="000000"/>
          <w:sz w:val="28"/>
        </w:rPr>
        <w:t>№ 2-11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Предусмотреть в сельском бюджете расходы за счет свободных остатков бюджетных средств, сложившихся на начало финансового года в сумме 587 тысяч тенге,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9-1 в соответствии с решением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000000"/>
          <w:sz w:val="28"/>
        </w:rPr>
        <w:t>№ 2-4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2021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2-66 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Уалихановского района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2-4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12.11.2021 </w:t>
      </w:r>
      <w:r>
        <w:rPr>
          <w:rFonts w:ascii="Times New Roman"/>
          <w:b w:val="false"/>
          <w:i w:val="false"/>
          <w:color w:val="ff0000"/>
          <w:sz w:val="28"/>
        </w:rPr>
        <w:t>№ 2-11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47"/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53 498,7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52305,7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52305,7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54085,7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19927,2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16106,4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января 2021 года № 2-66 с </w:t>
            </w:r>
          </w:p>
        </w:tc>
      </w:tr>
    </w:tbl>
    <w:bookmarkStart w:name="z70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Уалихановского района на 2022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Уалихановского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2-66 с</w:t>
            </w:r>
          </w:p>
        </w:tc>
      </w:tr>
    </w:tbl>
    <w:bookmarkStart w:name="z7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Уалихановского района на 2023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14137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2-66 с</w:t>
            </w:r>
          </w:p>
        </w:tc>
      </w:tr>
    </w:tbl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за счет свободных остатков бюджетных средств, сложившихся на 1 января 2021 года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Уалихановского районного маслихата Северо-Казахстанской области от 30.03.2021 </w:t>
      </w:r>
      <w:r>
        <w:rPr>
          <w:rFonts w:ascii="Times New Roman"/>
          <w:b w:val="false"/>
          <w:i w:val="false"/>
          <w:color w:val="ff0000"/>
          <w:sz w:val="28"/>
        </w:rPr>
        <w:t>№ 2-4 с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4089"/>
        <w:gridCol w:w="277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265,5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317,4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