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c08d" w14:textId="37fc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10-66с "Об утверждении бюджета Каратерекского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10-4 с. Зарегистрировано Департаментом юстиции Северо-Казахстанской области 1 апреля 2021 года № 7211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2021-2023 годы" от 8 января 2021 года № 10-66 с (опубликовано 17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Каратерекского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28 938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350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- 50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29 097,5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159,5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села Каратерек;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автотранспорта.";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159,5 тысяч тенге,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10-66 с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cредств</w:t>
            </w:r>
          </w:p>
          <w:bookmarkEnd w:id="30"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10- 4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10-66 с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