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73477" w14:textId="9a734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Уалихановского районного маслихата от 8 января 2021 года № 8-66с "Об утверждении бюджета Кайратского сельского округа Уалихановского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30 марта 2021 года № 8-4 с. Зарегистрировано Департаментом юстиции Северо-Казахстанской области 1 апреля 2021 года № 7213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статьей 26 Закона Республики Казахстан от 6 апреля 2016 года "О правовых актах",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Кайратского сельского округа Уалихановского района на 2021-2023 годы" от 8 января 2021 года № 8-66 с (опубликовано 19 января 2021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7033)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Кайратского сельского округа Уалихановского района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39 103 тысяч тенге: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342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200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38 561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39 709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606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 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 в сельском бюджете на 2021 год целевые трансферты из районного бюджета,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освещение улиц;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благоустройство;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обеспечение функционирования автомобильных дорог;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фонд оплаты труда;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благоустройство территории центра досуга селе Жаскайрат;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приобретение автотранспорта.";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Предусмотреть в сельском бюджете расходы за счет свободных остатков бюджетных средств, сложившихся на начало финансового года в сумме 606 тысяч тенге, согласно приложению 4.";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Уалихановского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Сабырова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Уалихановского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8-66 с</w:t>
            </w:r>
          </w:p>
        </w:tc>
      </w:tr>
    </w:tbl>
    <w:bookmarkStart w:name="z5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Кайратского сельского округа Уалихановского района на 2021 год 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  <w:bookmarkEnd w:id="32"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2021 года № 8-4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8-66 с</w:t>
            </w:r>
          </w:p>
        </w:tc>
      </w:tr>
    </w:tbl>
    <w:bookmarkStart w:name="z5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за счет свободных остатков бюджетных средств, сложившихся на 1 января 2021 года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988"/>
        <w:gridCol w:w="1988"/>
        <w:gridCol w:w="4089"/>
        <w:gridCol w:w="277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205,9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205,9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205,9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