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0ef5" w14:textId="6ff0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8 января 2021 года № 6-66с "Об утверждении бюджета Кишкенекольского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марта 2021 года № 6-4 с. Зарегистрировано Департаментом юстиции Северо-Казахстанской области 1 апреля 2021 года № 7215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е Уалихановского районного маслихата "Об утверждении бюджета Кишкенекольского сельского округа Уалихановского района на 2021-2023 годы" от 8 января 2021 года № 6-66 с (опубликовано 18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7035)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Кишкенекольского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265 431,1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44 413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100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220 918,1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274 407,4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- 8 976,3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8 976,3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8 976,3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подключение жилых домов к системе водоснабжения в селе Кишкенеколь.";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8 976,3 тысяч тенге, согласно приложению 4.";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Сабырова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6-66 с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265 431,1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220 918,1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220 918,1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274 407,4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163 023,2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163 023,2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128 005,1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- 8 976,3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- 8 976,3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29"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8 976,3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6-66 с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3304"/>
        <w:gridCol w:w="35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