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e25a" w14:textId="e48e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5-66с "Об утверждении бюджета Бидайыкского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5-4 с. Зарегистрировано Департаментом юстиции Северо-Казахстанской области 1 апреля 2021 года № 7216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2021-2023 годы" от 8 января 2021 года № 5-66 с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53032,2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1695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51207,2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874,3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клуба в селе Ондирис;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территории центра досуга в селе Жамбыл;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клуба в селе Ондирис;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разработку технической документации на средний ремонт дорог в селе Бидайык.";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874,3 тысяч тенге, согласно приложению 4.";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5-66 с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3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5-4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5-66 с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