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766d" w14:textId="1217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3-66 с "Об утверждении бюджета Актуесайского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3-4 с. Зарегистрировано Департаментом юстиции Северо-Казахстанской области 1 апреля 2021 года № 7218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2021-2023 годы" от 8 января 2021 года № 3-66 с (опубликовано 18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7064)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Актуесайского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41 700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1 415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- 100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43 316,5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1 616,5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1 616,5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3-66 с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25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3-66 с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3375"/>
        <w:gridCol w:w="33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