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9a550" w14:textId="769a5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Уалихановского районного маслихата от 8 января 2021 года № 2-66 с "Об утверждении бюджета Акбулакского сельского округа Уалихановского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Уалихановского районного маслихата Северо-Казахстанской области от 30 марта 2021 года № 2-4 с. Зарегистрировано Департаментом юстиции Северо-Казахстанской области 1 апреля 2021 года № 7219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Уалихановский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Уалихановского районного маслихата "Об утверждении бюджета Акбулакского сельского округа Уалихановского района на 2021-2023 годы" от 8 января 2021 года № 2-66 с (опубликовано 18 января 2021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№ 7065)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Акбулакского сельского округа Уалихановского района на 2021-2023 годы согласно приложениям 1, 2 и 3 к настоящему решению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53 350 тысяч тенге: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697 тысяч тенге;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61 тысяч тенге;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52 592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53 937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-587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587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587 тысяч тенге.";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 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Учесть в сельском бюджете на 2021 год целевые трансферты из районного бюджета, в том числе: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 освещение улиц; 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благоустройство;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обеспечение функционирования автомобильных дорог;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благоустройство территории клуба в селе Акбулак;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изготовление сметной документации клуба в селе Жас Улан.";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9-1 следующего содержания: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"9-1. Предусмотреть в сельском бюджете расходы за счет свободных остатков бюджетных средств, сложившихся на начало финансового года в сумме 587 тысяч тенге, согласно приложению 4.";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 </w:t>
      </w:r>
    </w:p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4 к указанному решению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Уалихановского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Сабырова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Уалихановского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Абдулов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2-4 с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 № 2-66 с</w:t>
            </w:r>
          </w:p>
        </w:tc>
      </w:tr>
    </w:tbl>
    <w:bookmarkStart w:name="z48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Акбулакского сельского округа Уалихановского района на 2021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53350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52592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52592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53937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12913,5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12913,5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12913,5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16176,4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16176,4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16176,4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  <w:bookmarkEnd w:id="31"/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2021 года № 2-4 с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 № 2-66 с</w:t>
            </w:r>
          </w:p>
        </w:tc>
      </w:tr>
    </w:tbl>
    <w:bookmarkStart w:name="z56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за счет свободных остатков бюджетных средств, сложившихся на 1 января 2021 года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988"/>
        <w:gridCol w:w="1988"/>
        <w:gridCol w:w="4089"/>
        <w:gridCol w:w="277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0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265,5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265,5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265,5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317,4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317,4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317,4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