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35c" w14:textId="04df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2020 года № 2-65с "Об утверждении бюджета Уалихановского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22 июня 2021 года № 2-7 с. Зарегистрировано в Министерстве юстиции Республики Казахстан 9 июля 2021 года № 23382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2021-2023 годы" от 25 декабря 2020 года № 2-65 с (зарегистрировано в Реестре государственной регистрации нормативных правовых актов № 6899)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4 907 469,9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413 557,5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7 860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4 000 тысяч тенге; поступления трансфертов — 4 482 052,4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5 035 184,9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34 301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-162 016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162 016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26 956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127 715 тысяч тенге.";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районном бюджете на 2021 год целевые трансферты из республиканского бюджета,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инвалидов обязательными гигиеническими средствами;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расширение перечня технических вспомогательных (компенсаторных) средств;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протезно-ортопедические средства;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сурдотехнические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тифлотехнические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специальные средства передвижения (кресло-коляски);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санаторно-курортное лечение;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частичное субсидирование заработной платы;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предоставление субсидий на переезд;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молодежную практику;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аренду (найм) жилья и возмещение коммунальных затрат;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субсидии работодателям;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общественную работу;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гранты переселенцам на реализацию новых бизнес-идей;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приобретение жилья для переселенцев из трудоизбыточных регионов;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средний ремонт дорог в селе Кишкенеколь;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капитальный ремонт дома культуры в селе Кишкенеколь;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"О реализации решения Уалихановского районного маслихата "О районном бюджете на 2021-2023 годы.";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в районном бюджете на 2021 год целевые трансферты из областного бюджета,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оснащение культурно-оздоровительных центров при домах досуга культуры;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размытых участков автомобильной дороги районного значения КТUL-336 "Ундурус-Жумысшы-Мырзагул";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разводящих сетей водопровода в селах района;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парка, прилегающего к районному Дому культуры в селе Кишкенеколь;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обустройство спортивно-игровой площадки в селах района;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уличного освещения в селах района;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жильем отдельных категорий граждан;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крытого ледового катка в селе Кишкенеколь;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реконструкцию спального корпуса под жилой дом с инженерно-коммуникационной инфраструктурой по улице Абая, № 65а в селе Кишкенеколь;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подключение сельских библиотек к сети интернет, на телефонизацию, на приобретение компьютеров для интернета;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дорог в селе Кишкенеколь;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дома культуры в селе Кишкенеколь;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административного здания акимата района;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приобретение контейнеров;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единовременные выплаты к 9 мая.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2021-2023 годы.";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Винниченко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4907469,9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  <w:bookmarkEnd w:id="6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4482052,4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5035184,9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жильем отдельных категорий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  <w:bookmarkEnd w:id="6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2641990,3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2641990,3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6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 "Социальная помощь отдельным категориям нуждающихся граждан по решениям местных представительных органов"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382"/>
        <w:gridCol w:w="3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