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2b7f" w14:textId="b56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Аккудык Карасуского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Уалихановского района Северо-Казахстанской области от 27 апреля 2021 года № 17. Зарегистрировано Департаментом юстиции Северо-Казахстанской области 28 апреля 2021 года № 7373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 статьи 14 Закона Республики Казахстан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35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Карасуского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следующим безымянным улицам села Аккудык Карасуского сельского округа, согласно прилагаемой схематической карте: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Аққайың;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Достық;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№3 – улица Кұмдыкөл;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№4 – улица Төле би.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Карасуского сельского округа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Аккудык Карасуского сельского округа Уалихановского района Северо-Казахстанской области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Безымянная улица - улица Төле би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АкиматХОК.КОРТ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школаКлуб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прв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Безымянная улица –улица Аққайың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