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18c0" w14:textId="90d1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Коктерекского сельского округа Уалихановского района Северо-Казахстанской области от 13 сентября 2021 года № 11. Зарегистрировано в Министерстве юстиции Республики Казахстан 18 сентября 2021 года № 24419. Утратил силу решением акима Коктерекского сельского округа Уалихановского района Северо-Казахстанской области от 23 декабря 2021 года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акима Коктерекского сельского округа Уалихановского района Северо-Казахстанской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исполняющего обязанности главного государственного ветеринарно-санитарного инспектора Уалихановского района от 10 августа 2021 года №17-08/183,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Мортык Коктерекского сельского округа Уалихановского района Северо-Казахстанской области, в связи с выявлением болезни вирусной диареи и инфекционного ринотрахеита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Коктерекского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