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f5d6e" w14:textId="e3f5d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района Шал акына Северо - Казахстанской области от 27 марта 2017 года № 12/1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Шал акына Северо-Казахстанской области от 22 января 2021 года № 1/13. Зарегистрировано Департаментом юстиции Северо-Казахстанской области 29 января 2021 года № 7109. Утратило силу решением маслихата района Шал акына Северо-Казахстанской области от 1 ноября 2023 года № 9/3</w:t>
      </w:r>
    </w:p>
    <w:p>
      <w:pPr>
        <w:spacing w:after="0"/>
        <w:ind w:left="0"/>
        <w:jc w:val="both"/>
      </w:pPr>
      <w:r>
        <w:rPr>
          <w:rFonts w:ascii="Times New Roman"/>
          <w:b w:val="false"/>
          <w:i w:val="false"/>
          <w:color w:val="ff0000"/>
          <w:sz w:val="28"/>
        </w:rPr>
        <w:t xml:space="preserve">
      Сноска. Утратило силу решением маслихата района Шал акына Северо-Казахстанской области от 01.11.2023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Закона Республики Казахстан от 6 апреля 2016 года "О правовых актах" маслихат района Шал акына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Шал акына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от 27 марта 2017 года № 12/1 (опубликовано 24 апреля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4146)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8" w:id="3"/>
    <w:p>
      <w:pPr>
        <w:spacing w:after="0"/>
        <w:ind w:left="0"/>
        <w:jc w:val="both"/>
      </w:pPr>
      <w:r>
        <w:rPr>
          <w:rFonts w:ascii="Times New Roman"/>
          <w:b w:val="false"/>
          <w:i w:val="false"/>
          <w:color w:val="000000"/>
          <w:sz w:val="28"/>
        </w:rPr>
        <w:t>
      "5. Лицам, указанным в статье 16 Закона Республики Казахстан от 13 апреля 2005 года "О социальной защите инвалидов в Республике Казахстан" и в подпункте 2) статьи 10, в подпункте 2) статьи 11, в подпункте 2) статьи 12, в подпункте 2) статьи 13 Закона Республики Казахстан от 6 мая 2020 года "О ветеранах", социальная помощь оказывается в порядке, предусмотренном настоящими Правилами.";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10" w:id="4"/>
    <w:p>
      <w:pPr>
        <w:spacing w:after="0"/>
        <w:ind w:left="0"/>
        <w:jc w:val="both"/>
      </w:pPr>
      <w:r>
        <w:rPr>
          <w:rFonts w:ascii="Times New Roman"/>
          <w:b w:val="false"/>
          <w:i w:val="false"/>
          <w:color w:val="000000"/>
          <w:sz w:val="28"/>
        </w:rPr>
        <w:t>
      "12. Социальная помощь по основанию, указанного в подпункте 14) приложения 3 к настоящим Правилам предоставляется гражданам (семье) с учетом среднедушевого дохода лица (семьи), не превышающего порога однократного размера прожиточного минимума, в размере 50 (пятидесяти) месячных расчетных показателей, единовременно.";</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новой редакции:</w:t>
      </w:r>
    </w:p>
    <w:bookmarkStart w:name="z12" w:id="5"/>
    <w:p>
      <w:pPr>
        <w:spacing w:after="0"/>
        <w:ind w:left="0"/>
        <w:jc w:val="both"/>
      </w:pPr>
      <w:r>
        <w:rPr>
          <w:rFonts w:ascii="Times New Roman"/>
          <w:b w:val="false"/>
          <w:i w:val="false"/>
          <w:color w:val="000000"/>
          <w:sz w:val="28"/>
        </w:rPr>
        <w:t>
      "17. Социальная помощь по основанию, указанного в подпункте 19) приложения 3 к настоящим Правилам предоставляется единовременно в размере стоимости проезда, без учета доходов.</w:t>
      </w:r>
    </w:p>
    <w:bookmarkEnd w:id="5"/>
    <w:bookmarkStart w:name="z13" w:id="6"/>
    <w:p>
      <w:pPr>
        <w:spacing w:after="0"/>
        <w:ind w:left="0"/>
        <w:jc w:val="both"/>
      </w:pPr>
      <w:r>
        <w:rPr>
          <w:rFonts w:ascii="Times New Roman"/>
          <w:b w:val="false"/>
          <w:i w:val="false"/>
          <w:color w:val="000000"/>
          <w:sz w:val="28"/>
        </w:rPr>
        <w:t>
      18. Социальная помощь по основанию, указанного в подпункте 20) приложения 3 к настоящим Правилам предоставляется единовременно, в начале учебного года в размере 160 (ста шестидесяти) месячных расчетных показателей, гражданам с учетом среднедушевого дохода лица (семьи), не превышающим прожиточного минимума.";</w:t>
      </w:r>
    </w:p>
    <w:bookmarkEnd w:id="6"/>
    <w:bookmarkStart w:name="z14" w:id="7"/>
    <w:p>
      <w:pPr>
        <w:spacing w:after="0"/>
        <w:ind w:left="0"/>
        <w:jc w:val="both"/>
      </w:pPr>
      <w:r>
        <w:rPr>
          <w:rFonts w:ascii="Times New Roman"/>
          <w:b w:val="false"/>
          <w:i w:val="false"/>
          <w:color w:val="000000"/>
          <w:sz w:val="28"/>
        </w:rPr>
        <w:t>
      дополнить пунктом 18-1 следующего содержания:</w:t>
      </w:r>
    </w:p>
    <w:bookmarkEnd w:id="7"/>
    <w:bookmarkStart w:name="z15" w:id="8"/>
    <w:p>
      <w:pPr>
        <w:spacing w:after="0"/>
        <w:ind w:left="0"/>
        <w:jc w:val="both"/>
      </w:pPr>
      <w:r>
        <w:rPr>
          <w:rFonts w:ascii="Times New Roman"/>
          <w:b w:val="false"/>
          <w:i w:val="false"/>
          <w:color w:val="000000"/>
          <w:sz w:val="28"/>
        </w:rPr>
        <w:t>
      "18-1. Социальная помощь по основанию, указанного в подпункте 21) приложения 3 к настоящим Правилам предоставляется ежемесячно в размере двухкратного прожиточного минимума, без учета доходов.";</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новой редакции:</w:t>
      </w:r>
    </w:p>
    <w:bookmarkStart w:name="z17" w:id="9"/>
    <w:p>
      <w:pPr>
        <w:spacing w:after="0"/>
        <w:ind w:left="0"/>
        <w:jc w:val="both"/>
      </w:pPr>
      <w:r>
        <w:rPr>
          <w:rFonts w:ascii="Times New Roman"/>
          <w:b w:val="false"/>
          <w:i w:val="false"/>
          <w:color w:val="000000"/>
          <w:sz w:val="28"/>
        </w:rPr>
        <w:t>
      "20.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bookmarkEnd w:id="9"/>
    <w:bookmarkStart w:name="z18" w:id="10"/>
    <w:p>
      <w:pPr>
        <w:spacing w:after="0"/>
        <w:ind w:left="0"/>
        <w:jc w:val="both"/>
      </w:pPr>
      <w:r>
        <w:rPr>
          <w:rFonts w:ascii="Times New Roman"/>
          <w:b w:val="false"/>
          <w:i w:val="false"/>
          <w:color w:val="000000"/>
          <w:sz w:val="28"/>
        </w:rPr>
        <w:t>
      1) документ, удостоверяющий личность;</w:t>
      </w:r>
    </w:p>
    <w:bookmarkEnd w:id="10"/>
    <w:bookmarkStart w:name="z19" w:id="11"/>
    <w:p>
      <w:pPr>
        <w:spacing w:after="0"/>
        <w:ind w:left="0"/>
        <w:jc w:val="both"/>
      </w:pPr>
      <w:r>
        <w:rPr>
          <w:rFonts w:ascii="Times New Roman"/>
          <w:b w:val="false"/>
          <w:i w:val="false"/>
          <w:color w:val="000000"/>
          <w:sz w:val="28"/>
        </w:rPr>
        <w:t>
      2) сведения о доходах лица (членов семьи);</w:t>
      </w:r>
    </w:p>
    <w:bookmarkEnd w:id="11"/>
    <w:bookmarkStart w:name="z20" w:id="12"/>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12"/>
    <w:bookmarkStart w:name="z21" w:id="13"/>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13"/>
    <w:bookmarkStart w:name="z22" w:id="14"/>
    <w:p>
      <w:pPr>
        <w:spacing w:after="0"/>
        <w:ind w:left="0"/>
        <w:jc w:val="both"/>
      </w:pPr>
      <w:r>
        <w:rPr>
          <w:rFonts w:ascii="Times New Roman"/>
          <w:b w:val="false"/>
          <w:i w:val="false"/>
          <w:color w:val="000000"/>
          <w:sz w:val="28"/>
        </w:rPr>
        <w:t>
      21. Документы представляются в подлинниках для сверки, после чего подлинники документов возвращаются заявителю.";</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Правилам оказания социальной помощи, установления размеров и определения перечня отдельных категорий нуждающихся граждан района Шал акына Северо-Казахстанской области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24" w:id="1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маслихата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Шал акына 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Окунев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Шал акына 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bookmarkStart w:name="z29" w:id="16"/>
    <w:p>
      <w:pPr>
        <w:spacing w:after="0"/>
        <w:ind w:left="0"/>
        <w:jc w:val="both"/>
      </w:pPr>
      <w:r>
        <w:rPr>
          <w:rFonts w:ascii="Times New Roman"/>
          <w:b w:val="false"/>
          <w:i w:val="false"/>
          <w:color w:val="000000"/>
          <w:sz w:val="28"/>
        </w:rPr>
        <w:t>
      "СОГЛАСОВАНО"</w:t>
      </w:r>
    </w:p>
    <w:bookmarkEnd w:id="16"/>
    <w:bookmarkStart w:name="z30" w:id="17"/>
    <w:p>
      <w:pPr>
        <w:spacing w:after="0"/>
        <w:ind w:left="0"/>
        <w:jc w:val="both"/>
      </w:pPr>
      <w:r>
        <w:rPr>
          <w:rFonts w:ascii="Times New Roman"/>
          <w:b w:val="false"/>
          <w:i w:val="false"/>
          <w:color w:val="000000"/>
          <w:sz w:val="28"/>
        </w:rPr>
        <w:t>
      Аким Северо-Казахстанской области</w:t>
      </w:r>
    </w:p>
    <w:bookmarkEnd w:id="17"/>
    <w:bookmarkStart w:name="z31" w:id="18"/>
    <w:p>
      <w:pPr>
        <w:spacing w:after="0"/>
        <w:ind w:left="0"/>
        <w:jc w:val="both"/>
      </w:pPr>
      <w:r>
        <w:rPr>
          <w:rFonts w:ascii="Times New Roman"/>
          <w:b w:val="false"/>
          <w:i w:val="false"/>
          <w:color w:val="000000"/>
          <w:sz w:val="28"/>
        </w:rPr>
        <w:t xml:space="preserve">
      ________________ К. Аксакалов </w:t>
      </w:r>
    </w:p>
    <w:bookmarkEnd w:id="18"/>
    <w:bookmarkStart w:name="z32" w:id="19"/>
    <w:p>
      <w:pPr>
        <w:spacing w:after="0"/>
        <w:ind w:left="0"/>
        <w:jc w:val="both"/>
      </w:pPr>
      <w:r>
        <w:rPr>
          <w:rFonts w:ascii="Times New Roman"/>
          <w:b w:val="false"/>
          <w:i w:val="false"/>
          <w:color w:val="000000"/>
          <w:sz w:val="28"/>
        </w:rPr>
        <w:t>
      "__"____________2021 года</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января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45" w:id="20"/>
    <w:p>
      <w:pPr>
        <w:spacing w:after="0"/>
        <w:ind w:left="0"/>
        <w:jc w:val="left"/>
      </w:pPr>
      <w:r>
        <w:rPr>
          <w:rFonts w:ascii="Times New Roman"/>
          <w:b/>
          <w:i w:val="false"/>
          <w:color w:val="000000"/>
        </w:rPr>
        <w:t xml:space="preserve"> Перечень памятных дат и праздничных дней, а также кратность оказания социальной помощи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февраля - "День вывода ограниченного контингента советских войск из Демократической Республики Афганистан"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1"/>
          <w:p>
            <w:pPr>
              <w:spacing w:after="20"/>
              <w:ind w:left="20"/>
              <w:jc w:val="both"/>
            </w:pPr>
            <w:r>
              <w:rPr>
                <w:rFonts w:ascii="Times New Roman"/>
                <w:b w:val="false"/>
                <w:i w:val="false"/>
                <w:color w:val="000000"/>
                <w:sz w:val="20"/>
              </w:rPr>
              <w:t xml:space="preserve">
1 (один) раз </w:t>
            </w:r>
          </w:p>
          <w:bookmarkEnd w:id="21"/>
          <w:p>
            <w:pPr>
              <w:spacing w:after="20"/>
              <w:ind w:left="20"/>
              <w:jc w:val="both"/>
            </w:pPr>
            <w:r>
              <w:rPr>
                <w:rFonts w:ascii="Times New Roman"/>
                <w:b w:val="false"/>
                <w:i w:val="false"/>
                <w:color w:val="000000"/>
                <w:sz w:val="20"/>
              </w:rPr>
              <w:t>
в год15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2"/>
          <w:p>
            <w:pPr>
              <w:spacing w:after="20"/>
              <w:ind w:left="20"/>
              <w:jc w:val="both"/>
            </w:pPr>
            <w:r>
              <w:rPr>
                <w:rFonts w:ascii="Times New Roman"/>
                <w:b w:val="false"/>
                <w:i w:val="false"/>
                <w:color w:val="000000"/>
                <w:sz w:val="20"/>
              </w:rPr>
              <w:t xml:space="preserve">
1 (один) раз </w:t>
            </w:r>
          </w:p>
          <w:bookmarkEnd w:id="22"/>
          <w:p>
            <w:pPr>
              <w:spacing w:after="20"/>
              <w:ind w:left="20"/>
              <w:jc w:val="both"/>
            </w:pPr>
            <w:r>
              <w:rPr>
                <w:rFonts w:ascii="Times New Roman"/>
                <w:b w:val="false"/>
                <w:i w:val="false"/>
                <w:color w:val="000000"/>
                <w:sz w:val="20"/>
              </w:rPr>
              <w:t>
в год15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действовашие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3"/>
          <w:p>
            <w:pPr>
              <w:spacing w:after="20"/>
              <w:ind w:left="20"/>
              <w:jc w:val="both"/>
            </w:pPr>
            <w:r>
              <w:rPr>
                <w:rFonts w:ascii="Times New Roman"/>
                <w:b w:val="false"/>
                <w:i w:val="false"/>
                <w:color w:val="000000"/>
                <w:sz w:val="20"/>
              </w:rPr>
              <w:t xml:space="preserve">
1 (один) раз </w:t>
            </w:r>
          </w:p>
          <w:bookmarkEnd w:id="23"/>
          <w:p>
            <w:pPr>
              <w:spacing w:after="20"/>
              <w:ind w:left="20"/>
              <w:jc w:val="both"/>
            </w:pPr>
            <w:r>
              <w:rPr>
                <w:rFonts w:ascii="Times New Roman"/>
                <w:b w:val="false"/>
                <w:i w:val="false"/>
                <w:color w:val="000000"/>
                <w:sz w:val="20"/>
              </w:rPr>
              <w:t>
в год15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4"/>
          <w:p>
            <w:pPr>
              <w:spacing w:after="20"/>
              <w:ind w:left="20"/>
              <w:jc w:val="both"/>
            </w:pPr>
            <w:r>
              <w:rPr>
                <w:rFonts w:ascii="Times New Roman"/>
                <w:b w:val="false"/>
                <w:i w:val="false"/>
                <w:color w:val="000000"/>
                <w:sz w:val="20"/>
              </w:rPr>
              <w:t xml:space="preserve">
1 (один) раз </w:t>
            </w:r>
          </w:p>
          <w:bookmarkEnd w:id="24"/>
          <w:p>
            <w:pPr>
              <w:spacing w:after="20"/>
              <w:ind w:left="20"/>
              <w:jc w:val="both"/>
            </w:pPr>
            <w:r>
              <w:rPr>
                <w:rFonts w:ascii="Times New Roman"/>
                <w:b w:val="false"/>
                <w:i w:val="false"/>
                <w:color w:val="000000"/>
                <w:sz w:val="20"/>
              </w:rPr>
              <w:t>
в год15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5"/>
          <w:p>
            <w:pPr>
              <w:spacing w:after="20"/>
              <w:ind w:left="20"/>
              <w:jc w:val="both"/>
            </w:pPr>
            <w:r>
              <w:rPr>
                <w:rFonts w:ascii="Times New Roman"/>
                <w:b w:val="false"/>
                <w:i w:val="false"/>
                <w:color w:val="000000"/>
                <w:sz w:val="20"/>
              </w:rPr>
              <w:t xml:space="preserve">
1 (один) раз </w:t>
            </w:r>
          </w:p>
          <w:bookmarkEnd w:id="25"/>
          <w:p>
            <w:pPr>
              <w:spacing w:after="20"/>
              <w:ind w:left="20"/>
              <w:jc w:val="both"/>
            </w:pPr>
            <w:r>
              <w:rPr>
                <w:rFonts w:ascii="Times New Roman"/>
                <w:b w:val="false"/>
                <w:i w:val="false"/>
                <w:color w:val="000000"/>
                <w:sz w:val="20"/>
              </w:rPr>
              <w:t>
в год15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6"/>
          <w:p>
            <w:pPr>
              <w:spacing w:after="20"/>
              <w:ind w:left="20"/>
              <w:jc w:val="both"/>
            </w:pPr>
            <w:r>
              <w:rPr>
                <w:rFonts w:ascii="Times New Roman"/>
                <w:b w:val="false"/>
                <w:i w:val="false"/>
                <w:color w:val="000000"/>
                <w:sz w:val="20"/>
              </w:rPr>
              <w:t xml:space="preserve">
1 (один) раз </w:t>
            </w:r>
          </w:p>
          <w:bookmarkEnd w:id="26"/>
          <w:p>
            <w:pPr>
              <w:spacing w:after="20"/>
              <w:ind w:left="20"/>
              <w:jc w:val="both"/>
            </w:pPr>
            <w:r>
              <w:rPr>
                <w:rFonts w:ascii="Times New Roman"/>
                <w:b w:val="false"/>
                <w:i w:val="false"/>
                <w:color w:val="000000"/>
                <w:sz w:val="20"/>
              </w:rPr>
              <w:t>
в год15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выполнявшие задачи согласно международным договорам и соглашениям по усилению охраны границы Содружества Независимых Государств на таджикско-афганском участке.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7"/>
          <w:p>
            <w:pPr>
              <w:spacing w:after="20"/>
              <w:ind w:left="20"/>
              <w:jc w:val="both"/>
            </w:pPr>
            <w:r>
              <w:rPr>
                <w:rFonts w:ascii="Times New Roman"/>
                <w:b w:val="false"/>
                <w:i w:val="false"/>
                <w:color w:val="000000"/>
                <w:sz w:val="20"/>
              </w:rPr>
              <w:t xml:space="preserve">
1 (один) раз </w:t>
            </w:r>
          </w:p>
          <w:bookmarkEnd w:id="27"/>
          <w:p>
            <w:pPr>
              <w:spacing w:after="20"/>
              <w:ind w:left="20"/>
              <w:jc w:val="both"/>
            </w:pPr>
            <w:r>
              <w:rPr>
                <w:rFonts w:ascii="Times New Roman"/>
                <w:b w:val="false"/>
                <w:i w:val="false"/>
                <w:color w:val="000000"/>
                <w:sz w:val="20"/>
              </w:rPr>
              <w:t>
в год15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Республики Казахстан, принимавшие участие в качестве миротворцев в международной миротворческой операции в Ираке.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8"/>
          <w:p>
            <w:pPr>
              <w:spacing w:after="20"/>
              <w:ind w:left="20"/>
              <w:jc w:val="both"/>
            </w:pPr>
            <w:r>
              <w:rPr>
                <w:rFonts w:ascii="Times New Roman"/>
                <w:b w:val="false"/>
                <w:i w:val="false"/>
                <w:color w:val="000000"/>
                <w:sz w:val="20"/>
              </w:rPr>
              <w:t xml:space="preserve">
1 (один) раз </w:t>
            </w:r>
          </w:p>
          <w:bookmarkEnd w:id="28"/>
          <w:p>
            <w:pPr>
              <w:spacing w:after="20"/>
              <w:ind w:left="20"/>
              <w:jc w:val="both"/>
            </w:pPr>
            <w:r>
              <w:rPr>
                <w:rFonts w:ascii="Times New Roman"/>
                <w:b w:val="false"/>
                <w:i w:val="false"/>
                <w:color w:val="000000"/>
                <w:sz w:val="20"/>
              </w:rPr>
              <w:t>
в год15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принимавшие участие в урегулировании межэтнического конфликта в Нагорном Карабахе.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9"/>
          <w:p>
            <w:pPr>
              <w:spacing w:after="20"/>
              <w:ind w:left="20"/>
              <w:jc w:val="both"/>
            </w:pPr>
            <w:r>
              <w:rPr>
                <w:rFonts w:ascii="Times New Roman"/>
                <w:b w:val="false"/>
                <w:i w:val="false"/>
                <w:color w:val="000000"/>
                <w:sz w:val="20"/>
              </w:rPr>
              <w:t xml:space="preserve">
1 (один) раз </w:t>
            </w:r>
          </w:p>
          <w:bookmarkEnd w:id="29"/>
          <w:p>
            <w:pPr>
              <w:spacing w:after="20"/>
              <w:ind w:left="20"/>
              <w:jc w:val="both"/>
            </w:pPr>
            <w:r>
              <w:rPr>
                <w:rFonts w:ascii="Times New Roman"/>
                <w:b w:val="false"/>
                <w:i w:val="false"/>
                <w:color w:val="000000"/>
                <w:sz w:val="20"/>
              </w:rPr>
              <w:t>
в год15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 "Международный женский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или получившие ранее звание "Мать-героиня", награжденные орденами "Материнская Слава" I и II степени.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xml:space="preserve">
1 (один) раз </w:t>
            </w:r>
          </w:p>
          <w:bookmarkEnd w:id="30"/>
          <w:p>
            <w:pPr>
              <w:spacing w:after="20"/>
              <w:ind w:left="20"/>
              <w:jc w:val="both"/>
            </w:pPr>
            <w:r>
              <w:rPr>
                <w:rFonts w:ascii="Times New Roman"/>
                <w:b w:val="false"/>
                <w:i w:val="false"/>
                <w:color w:val="000000"/>
                <w:sz w:val="20"/>
              </w:rPr>
              <w:t>
в год10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1"/>
          <w:p>
            <w:pPr>
              <w:spacing w:after="20"/>
              <w:ind w:left="20"/>
              <w:jc w:val="both"/>
            </w:pPr>
            <w:r>
              <w:rPr>
                <w:rFonts w:ascii="Times New Roman"/>
                <w:b w:val="false"/>
                <w:i w:val="false"/>
                <w:color w:val="000000"/>
                <w:sz w:val="20"/>
              </w:rPr>
              <w:t xml:space="preserve">
1 (один) раз </w:t>
            </w:r>
          </w:p>
          <w:bookmarkEnd w:id="31"/>
          <w:p>
            <w:pPr>
              <w:spacing w:after="20"/>
              <w:ind w:left="20"/>
              <w:jc w:val="both"/>
            </w:pPr>
            <w:r>
              <w:rPr>
                <w:rFonts w:ascii="Times New Roman"/>
                <w:b w:val="false"/>
                <w:i w:val="false"/>
                <w:color w:val="000000"/>
                <w:sz w:val="20"/>
              </w:rPr>
              <w:t>
в год5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апреля – "День памяти аварии на Чернобыльской атомной электростанции"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2"/>
          <w:p>
            <w:pPr>
              <w:spacing w:after="20"/>
              <w:ind w:left="20"/>
              <w:jc w:val="both"/>
            </w:pPr>
            <w:r>
              <w:rPr>
                <w:rFonts w:ascii="Times New Roman"/>
                <w:b w:val="false"/>
                <w:i w:val="false"/>
                <w:color w:val="000000"/>
                <w:sz w:val="20"/>
              </w:rPr>
              <w:t xml:space="preserve">
1 (один) раз </w:t>
            </w:r>
          </w:p>
          <w:bookmarkEnd w:id="32"/>
          <w:p>
            <w:pPr>
              <w:spacing w:after="20"/>
              <w:ind w:left="20"/>
              <w:jc w:val="both"/>
            </w:pPr>
            <w:r>
              <w:rPr>
                <w:rFonts w:ascii="Times New Roman"/>
                <w:b w:val="false"/>
                <w:i w:val="false"/>
                <w:color w:val="000000"/>
                <w:sz w:val="20"/>
              </w:rPr>
              <w:t>
в год15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3"/>
          <w:p>
            <w:pPr>
              <w:spacing w:after="20"/>
              <w:ind w:left="20"/>
              <w:jc w:val="both"/>
            </w:pPr>
            <w:r>
              <w:rPr>
                <w:rFonts w:ascii="Times New Roman"/>
                <w:b w:val="false"/>
                <w:i w:val="false"/>
                <w:color w:val="000000"/>
                <w:sz w:val="20"/>
              </w:rPr>
              <w:t xml:space="preserve">
1 (один) раз </w:t>
            </w:r>
          </w:p>
          <w:bookmarkEnd w:id="33"/>
          <w:p>
            <w:pPr>
              <w:spacing w:after="20"/>
              <w:ind w:left="20"/>
              <w:jc w:val="both"/>
            </w:pPr>
            <w:r>
              <w:rPr>
                <w:rFonts w:ascii="Times New Roman"/>
                <w:b w:val="false"/>
                <w:i w:val="false"/>
                <w:color w:val="000000"/>
                <w:sz w:val="20"/>
              </w:rPr>
              <w:t>
в год15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4"/>
          <w:p>
            <w:pPr>
              <w:spacing w:after="20"/>
              <w:ind w:left="20"/>
              <w:jc w:val="both"/>
            </w:pPr>
            <w:r>
              <w:rPr>
                <w:rFonts w:ascii="Times New Roman"/>
                <w:b w:val="false"/>
                <w:i w:val="false"/>
                <w:color w:val="000000"/>
                <w:sz w:val="20"/>
              </w:rPr>
              <w:t xml:space="preserve">
1 (один) раз </w:t>
            </w:r>
          </w:p>
          <w:bookmarkEnd w:id="34"/>
          <w:p>
            <w:pPr>
              <w:spacing w:after="20"/>
              <w:ind w:left="20"/>
              <w:jc w:val="both"/>
            </w:pPr>
            <w:r>
              <w:rPr>
                <w:rFonts w:ascii="Times New Roman"/>
                <w:b w:val="false"/>
                <w:i w:val="false"/>
                <w:color w:val="000000"/>
                <w:sz w:val="20"/>
              </w:rPr>
              <w:t>
в год15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5"/>
          <w:p>
            <w:pPr>
              <w:spacing w:after="20"/>
              <w:ind w:left="20"/>
              <w:jc w:val="both"/>
            </w:pPr>
            <w:r>
              <w:rPr>
                <w:rFonts w:ascii="Times New Roman"/>
                <w:b w:val="false"/>
                <w:i w:val="false"/>
                <w:color w:val="000000"/>
                <w:sz w:val="20"/>
              </w:rPr>
              <w:t xml:space="preserve">
1 (один) раз </w:t>
            </w:r>
          </w:p>
          <w:bookmarkEnd w:id="35"/>
          <w:p>
            <w:pPr>
              <w:spacing w:after="20"/>
              <w:ind w:left="20"/>
              <w:jc w:val="both"/>
            </w:pPr>
            <w:r>
              <w:rPr>
                <w:rFonts w:ascii="Times New Roman"/>
                <w:b w:val="false"/>
                <w:i w:val="false"/>
                <w:color w:val="000000"/>
                <w:sz w:val="20"/>
              </w:rPr>
              <w:t>
в год15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6"/>
          <w:p>
            <w:pPr>
              <w:spacing w:after="20"/>
              <w:ind w:left="20"/>
              <w:jc w:val="both"/>
            </w:pPr>
            <w:r>
              <w:rPr>
                <w:rFonts w:ascii="Times New Roman"/>
                <w:b w:val="false"/>
                <w:i w:val="false"/>
                <w:color w:val="000000"/>
                <w:sz w:val="20"/>
              </w:rPr>
              <w:t xml:space="preserve">
1 (один) раз </w:t>
            </w:r>
          </w:p>
          <w:bookmarkEnd w:id="36"/>
          <w:p>
            <w:pPr>
              <w:spacing w:after="20"/>
              <w:ind w:left="20"/>
              <w:jc w:val="both"/>
            </w:pPr>
            <w:r>
              <w:rPr>
                <w:rFonts w:ascii="Times New Roman"/>
                <w:b w:val="false"/>
                <w:i w:val="false"/>
                <w:color w:val="000000"/>
                <w:sz w:val="20"/>
              </w:rPr>
              <w:t>
в год15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мая - "День защитника Отечества"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7"/>
          <w:p>
            <w:pPr>
              <w:spacing w:after="20"/>
              <w:ind w:left="20"/>
              <w:jc w:val="both"/>
            </w:pPr>
            <w:r>
              <w:rPr>
                <w:rFonts w:ascii="Times New Roman"/>
                <w:b w:val="false"/>
                <w:i w:val="false"/>
                <w:color w:val="000000"/>
                <w:sz w:val="20"/>
              </w:rPr>
              <w:t xml:space="preserve">
1 (один) раз </w:t>
            </w:r>
          </w:p>
          <w:bookmarkEnd w:id="37"/>
          <w:p>
            <w:pPr>
              <w:spacing w:after="20"/>
              <w:ind w:left="20"/>
              <w:jc w:val="both"/>
            </w:pPr>
            <w:r>
              <w:rPr>
                <w:rFonts w:ascii="Times New Roman"/>
                <w:b w:val="false"/>
                <w:i w:val="false"/>
                <w:color w:val="000000"/>
                <w:sz w:val="20"/>
              </w:rPr>
              <w:t>
в год5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8"/>
          <w:p>
            <w:pPr>
              <w:spacing w:after="20"/>
              <w:ind w:left="20"/>
              <w:jc w:val="both"/>
            </w:pPr>
            <w:r>
              <w:rPr>
                <w:rFonts w:ascii="Times New Roman"/>
                <w:b w:val="false"/>
                <w:i w:val="false"/>
                <w:color w:val="000000"/>
                <w:sz w:val="20"/>
              </w:rPr>
              <w:t xml:space="preserve">
1 (один) раз </w:t>
            </w:r>
          </w:p>
          <w:bookmarkEnd w:id="38"/>
          <w:p>
            <w:pPr>
              <w:spacing w:after="20"/>
              <w:ind w:left="20"/>
              <w:jc w:val="both"/>
            </w:pPr>
            <w:r>
              <w:rPr>
                <w:rFonts w:ascii="Times New Roman"/>
                <w:b w:val="false"/>
                <w:i w:val="false"/>
                <w:color w:val="000000"/>
                <w:sz w:val="20"/>
              </w:rPr>
              <w:t>
в год5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мая - "День Победы"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9"/>
          <w:p>
            <w:pPr>
              <w:spacing w:after="20"/>
              <w:ind w:left="20"/>
              <w:jc w:val="both"/>
            </w:pPr>
            <w:r>
              <w:rPr>
                <w:rFonts w:ascii="Times New Roman"/>
                <w:b w:val="false"/>
                <w:i w:val="false"/>
                <w:color w:val="000000"/>
                <w:sz w:val="20"/>
              </w:rPr>
              <w:t xml:space="preserve">
1 (один) раз </w:t>
            </w:r>
          </w:p>
          <w:bookmarkEnd w:id="39"/>
          <w:p>
            <w:pPr>
              <w:spacing w:after="20"/>
              <w:ind w:left="20"/>
              <w:jc w:val="both"/>
            </w:pPr>
            <w:r>
              <w:rPr>
                <w:rFonts w:ascii="Times New Roman"/>
                <w:b w:val="false"/>
                <w:i w:val="false"/>
                <w:color w:val="000000"/>
                <w:sz w:val="20"/>
              </w:rPr>
              <w:t>
в год100 (сто)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0"/>
          <w:p>
            <w:pPr>
              <w:spacing w:after="20"/>
              <w:ind w:left="20"/>
              <w:jc w:val="both"/>
            </w:pPr>
            <w:r>
              <w:rPr>
                <w:rFonts w:ascii="Times New Roman"/>
                <w:b w:val="false"/>
                <w:i w:val="false"/>
                <w:color w:val="000000"/>
                <w:sz w:val="20"/>
              </w:rPr>
              <w:t xml:space="preserve">
1 (один) раз </w:t>
            </w:r>
          </w:p>
          <w:bookmarkEnd w:id="40"/>
          <w:p>
            <w:pPr>
              <w:spacing w:after="20"/>
              <w:ind w:left="20"/>
              <w:jc w:val="both"/>
            </w:pPr>
            <w:r>
              <w:rPr>
                <w:rFonts w:ascii="Times New Roman"/>
                <w:b w:val="false"/>
                <w:i w:val="false"/>
                <w:color w:val="000000"/>
                <w:sz w:val="20"/>
              </w:rPr>
              <w:t>
в год5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1"/>
          <w:p>
            <w:pPr>
              <w:spacing w:after="20"/>
              <w:ind w:left="20"/>
              <w:jc w:val="both"/>
            </w:pPr>
            <w:r>
              <w:rPr>
                <w:rFonts w:ascii="Times New Roman"/>
                <w:b w:val="false"/>
                <w:i w:val="false"/>
                <w:color w:val="000000"/>
                <w:sz w:val="20"/>
              </w:rPr>
              <w:t xml:space="preserve">
1 (один) раз </w:t>
            </w:r>
          </w:p>
          <w:bookmarkEnd w:id="41"/>
          <w:p>
            <w:pPr>
              <w:spacing w:after="20"/>
              <w:ind w:left="20"/>
              <w:jc w:val="both"/>
            </w:pPr>
            <w:r>
              <w:rPr>
                <w:rFonts w:ascii="Times New Roman"/>
                <w:b w:val="false"/>
                <w:i w:val="false"/>
                <w:color w:val="000000"/>
                <w:sz w:val="20"/>
              </w:rPr>
              <w:t>
в год5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2"/>
          <w:p>
            <w:pPr>
              <w:spacing w:after="20"/>
              <w:ind w:left="20"/>
              <w:jc w:val="both"/>
            </w:pPr>
            <w:r>
              <w:rPr>
                <w:rFonts w:ascii="Times New Roman"/>
                <w:b w:val="false"/>
                <w:i w:val="false"/>
                <w:color w:val="000000"/>
                <w:sz w:val="20"/>
              </w:rPr>
              <w:t xml:space="preserve">
1 (один) раз </w:t>
            </w:r>
          </w:p>
          <w:bookmarkEnd w:id="42"/>
          <w:p>
            <w:pPr>
              <w:spacing w:after="20"/>
              <w:ind w:left="20"/>
              <w:jc w:val="both"/>
            </w:pPr>
            <w:r>
              <w:rPr>
                <w:rFonts w:ascii="Times New Roman"/>
                <w:b w:val="false"/>
                <w:i w:val="false"/>
                <w:color w:val="000000"/>
                <w:sz w:val="20"/>
              </w:rPr>
              <w:t>
в год5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3"/>
          <w:p>
            <w:pPr>
              <w:spacing w:after="20"/>
              <w:ind w:left="20"/>
              <w:jc w:val="both"/>
            </w:pPr>
            <w:r>
              <w:rPr>
                <w:rFonts w:ascii="Times New Roman"/>
                <w:b w:val="false"/>
                <w:i w:val="false"/>
                <w:color w:val="000000"/>
                <w:sz w:val="20"/>
              </w:rPr>
              <w:t xml:space="preserve">
1 (один) раз </w:t>
            </w:r>
          </w:p>
          <w:bookmarkEnd w:id="43"/>
          <w:p>
            <w:pPr>
              <w:spacing w:after="20"/>
              <w:ind w:left="20"/>
              <w:jc w:val="both"/>
            </w:pPr>
            <w:r>
              <w:rPr>
                <w:rFonts w:ascii="Times New Roman"/>
                <w:b w:val="false"/>
                <w:i w:val="false"/>
                <w:color w:val="000000"/>
                <w:sz w:val="20"/>
              </w:rPr>
              <w:t>
в год5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4"/>
          <w:p>
            <w:pPr>
              <w:spacing w:after="20"/>
              <w:ind w:left="20"/>
              <w:jc w:val="both"/>
            </w:pPr>
            <w:r>
              <w:rPr>
                <w:rFonts w:ascii="Times New Roman"/>
                <w:b w:val="false"/>
                <w:i w:val="false"/>
                <w:color w:val="000000"/>
                <w:sz w:val="20"/>
              </w:rPr>
              <w:t xml:space="preserve">
1 (один) раз </w:t>
            </w:r>
          </w:p>
          <w:bookmarkEnd w:id="44"/>
          <w:p>
            <w:pPr>
              <w:spacing w:after="20"/>
              <w:ind w:left="20"/>
              <w:jc w:val="both"/>
            </w:pPr>
            <w:r>
              <w:rPr>
                <w:rFonts w:ascii="Times New Roman"/>
                <w:b w:val="false"/>
                <w:i w:val="false"/>
                <w:color w:val="000000"/>
                <w:sz w:val="20"/>
              </w:rPr>
              <w:t>
в год5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5"/>
          <w:p>
            <w:pPr>
              <w:spacing w:after="20"/>
              <w:ind w:left="20"/>
              <w:jc w:val="both"/>
            </w:pPr>
            <w:r>
              <w:rPr>
                <w:rFonts w:ascii="Times New Roman"/>
                <w:b w:val="false"/>
                <w:i w:val="false"/>
                <w:color w:val="000000"/>
                <w:sz w:val="20"/>
              </w:rPr>
              <w:t xml:space="preserve">
1 (один) раз </w:t>
            </w:r>
          </w:p>
          <w:bookmarkEnd w:id="45"/>
          <w:p>
            <w:pPr>
              <w:spacing w:after="20"/>
              <w:ind w:left="20"/>
              <w:jc w:val="both"/>
            </w:pPr>
            <w:r>
              <w:rPr>
                <w:rFonts w:ascii="Times New Roman"/>
                <w:b w:val="false"/>
                <w:i w:val="false"/>
                <w:color w:val="000000"/>
                <w:sz w:val="20"/>
              </w:rPr>
              <w:t>
в год5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6"/>
          <w:p>
            <w:pPr>
              <w:spacing w:after="20"/>
              <w:ind w:left="20"/>
              <w:jc w:val="both"/>
            </w:pPr>
            <w:r>
              <w:rPr>
                <w:rFonts w:ascii="Times New Roman"/>
                <w:b w:val="false"/>
                <w:i w:val="false"/>
                <w:color w:val="000000"/>
                <w:sz w:val="20"/>
              </w:rPr>
              <w:t xml:space="preserve">
1 (один) раз </w:t>
            </w:r>
          </w:p>
          <w:bookmarkEnd w:id="46"/>
          <w:p>
            <w:pPr>
              <w:spacing w:after="20"/>
              <w:ind w:left="20"/>
              <w:jc w:val="both"/>
            </w:pPr>
            <w:r>
              <w:rPr>
                <w:rFonts w:ascii="Times New Roman"/>
                <w:b w:val="false"/>
                <w:i w:val="false"/>
                <w:color w:val="000000"/>
                <w:sz w:val="20"/>
              </w:rPr>
              <w:t>
в год5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7"/>
          <w:p>
            <w:pPr>
              <w:spacing w:after="20"/>
              <w:ind w:left="20"/>
              <w:jc w:val="both"/>
            </w:pPr>
            <w:r>
              <w:rPr>
                <w:rFonts w:ascii="Times New Roman"/>
                <w:b w:val="false"/>
                <w:i w:val="false"/>
                <w:color w:val="000000"/>
                <w:sz w:val="20"/>
              </w:rPr>
              <w:t xml:space="preserve">
1 (один) раз </w:t>
            </w:r>
          </w:p>
          <w:bookmarkEnd w:id="47"/>
          <w:p>
            <w:pPr>
              <w:spacing w:after="20"/>
              <w:ind w:left="20"/>
              <w:jc w:val="both"/>
            </w:pPr>
            <w:r>
              <w:rPr>
                <w:rFonts w:ascii="Times New Roman"/>
                <w:b w:val="false"/>
                <w:i w:val="false"/>
                <w:color w:val="000000"/>
                <w:sz w:val="20"/>
              </w:rPr>
              <w:t>
в год5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8"/>
          <w:p>
            <w:pPr>
              <w:spacing w:after="20"/>
              <w:ind w:left="20"/>
              <w:jc w:val="both"/>
            </w:pPr>
            <w:r>
              <w:rPr>
                <w:rFonts w:ascii="Times New Roman"/>
                <w:b w:val="false"/>
                <w:i w:val="false"/>
                <w:color w:val="000000"/>
                <w:sz w:val="20"/>
              </w:rPr>
              <w:t xml:space="preserve">
1 (один) раз </w:t>
            </w:r>
          </w:p>
          <w:bookmarkEnd w:id="48"/>
          <w:p>
            <w:pPr>
              <w:spacing w:after="20"/>
              <w:ind w:left="20"/>
              <w:jc w:val="both"/>
            </w:pPr>
            <w:r>
              <w:rPr>
                <w:rFonts w:ascii="Times New Roman"/>
                <w:b w:val="false"/>
                <w:i w:val="false"/>
                <w:color w:val="000000"/>
                <w:sz w:val="20"/>
              </w:rPr>
              <w:t>
в год5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9"/>
          <w:p>
            <w:pPr>
              <w:spacing w:after="20"/>
              <w:ind w:left="20"/>
              <w:jc w:val="both"/>
            </w:pPr>
            <w:r>
              <w:rPr>
                <w:rFonts w:ascii="Times New Roman"/>
                <w:b w:val="false"/>
                <w:i w:val="false"/>
                <w:color w:val="000000"/>
                <w:sz w:val="20"/>
              </w:rPr>
              <w:t xml:space="preserve">
1 (один) раз </w:t>
            </w:r>
          </w:p>
          <w:bookmarkEnd w:id="49"/>
          <w:p>
            <w:pPr>
              <w:spacing w:after="20"/>
              <w:ind w:left="20"/>
              <w:jc w:val="both"/>
            </w:pPr>
            <w:r>
              <w:rPr>
                <w:rFonts w:ascii="Times New Roman"/>
                <w:b w:val="false"/>
                <w:i w:val="false"/>
                <w:color w:val="000000"/>
                <w:sz w:val="20"/>
              </w:rPr>
              <w:t>
в год5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Супруга (супруг) умершего инвалида Великой Отечественной войны или лица, приравненного по льготам к ним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0"/>
          <w:p>
            <w:pPr>
              <w:spacing w:after="20"/>
              <w:ind w:left="20"/>
              <w:jc w:val="both"/>
            </w:pPr>
            <w:r>
              <w:rPr>
                <w:rFonts w:ascii="Times New Roman"/>
                <w:b w:val="false"/>
                <w:i w:val="false"/>
                <w:color w:val="000000"/>
                <w:sz w:val="20"/>
              </w:rPr>
              <w:t xml:space="preserve">
1 (один) раз </w:t>
            </w:r>
          </w:p>
          <w:bookmarkEnd w:id="50"/>
          <w:p>
            <w:pPr>
              <w:spacing w:after="20"/>
              <w:ind w:left="20"/>
              <w:jc w:val="both"/>
            </w:pPr>
            <w:r>
              <w:rPr>
                <w:rFonts w:ascii="Times New Roman"/>
                <w:b w:val="false"/>
                <w:i w:val="false"/>
                <w:color w:val="000000"/>
                <w:sz w:val="20"/>
              </w:rPr>
              <w:t>
в год5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мая - "День памяти жертв политических репрессий и голода"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1"/>
          <w:p>
            <w:pPr>
              <w:spacing w:after="20"/>
              <w:ind w:left="20"/>
              <w:jc w:val="both"/>
            </w:pPr>
            <w:r>
              <w:rPr>
                <w:rFonts w:ascii="Times New Roman"/>
                <w:b w:val="false"/>
                <w:i w:val="false"/>
                <w:color w:val="000000"/>
                <w:sz w:val="20"/>
              </w:rPr>
              <w:t>
1 (один) раз</w:t>
            </w:r>
          </w:p>
          <w:bookmarkEnd w:id="51"/>
          <w:p>
            <w:pPr>
              <w:spacing w:after="20"/>
              <w:ind w:left="20"/>
              <w:jc w:val="both"/>
            </w:pPr>
            <w:r>
              <w:rPr>
                <w:rFonts w:ascii="Times New Roman"/>
                <w:b w:val="false"/>
                <w:i w:val="false"/>
                <w:color w:val="000000"/>
                <w:sz w:val="20"/>
              </w:rPr>
              <w:t>
в год15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2"/>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случаях:1) применения репрессий советскими судами и другими органами за пределами бывшего</w:t>
            </w:r>
          </w:p>
          <w:bookmarkEnd w:id="52"/>
          <w:p>
            <w:pPr>
              <w:spacing w:after="20"/>
              <w:ind w:left="20"/>
              <w:jc w:val="both"/>
            </w:pPr>
            <w:r>
              <w:rPr>
                <w:rFonts w:ascii="Times New Roman"/>
                <w:b w:val="false"/>
                <w:i w:val="false"/>
                <w:color w:val="000000"/>
                <w:sz w:val="20"/>
              </w:rPr>
              <w:t>
Союза Советских Социалистических Республик;2) осуждения военными трибуналами действующей армии во время второй мировой войны (гражданских лиц и военнослужащих); 3) применения репрессий после призыва для прохождения воинской службы за пределы Казахстана;4)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 Министерстве государственной безопасности - 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 5)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3"/>
          <w:p>
            <w:pPr>
              <w:spacing w:after="20"/>
              <w:ind w:left="20"/>
              <w:jc w:val="both"/>
            </w:pPr>
            <w:r>
              <w:rPr>
                <w:rFonts w:ascii="Times New Roman"/>
                <w:b w:val="false"/>
                <w:i w:val="false"/>
                <w:color w:val="000000"/>
                <w:sz w:val="20"/>
              </w:rPr>
              <w:t xml:space="preserve">
1 (один) раз </w:t>
            </w:r>
          </w:p>
          <w:bookmarkEnd w:id="53"/>
          <w:p>
            <w:pPr>
              <w:spacing w:after="20"/>
              <w:ind w:left="20"/>
              <w:jc w:val="both"/>
            </w:pPr>
            <w:r>
              <w:rPr>
                <w:rFonts w:ascii="Times New Roman"/>
                <w:b w:val="false"/>
                <w:i w:val="false"/>
                <w:color w:val="000000"/>
                <w:sz w:val="20"/>
              </w:rPr>
              <w:t>
в год15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4"/>
          <w:p>
            <w:pPr>
              <w:spacing w:after="20"/>
              <w:ind w:left="20"/>
              <w:jc w:val="both"/>
            </w:pPr>
            <w:r>
              <w:rPr>
                <w:rFonts w:ascii="Times New Roman"/>
                <w:b w:val="false"/>
                <w:i w:val="false"/>
                <w:color w:val="000000"/>
                <w:sz w:val="20"/>
              </w:rPr>
              <w:t xml:space="preserve">
1(один) раз </w:t>
            </w:r>
          </w:p>
          <w:bookmarkEnd w:id="54"/>
          <w:p>
            <w:pPr>
              <w:spacing w:after="20"/>
              <w:ind w:left="20"/>
              <w:jc w:val="both"/>
            </w:pPr>
            <w:r>
              <w:rPr>
                <w:rFonts w:ascii="Times New Roman"/>
                <w:b w:val="false"/>
                <w:i w:val="false"/>
                <w:color w:val="000000"/>
                <w:sz w:val="20"/>
              </w:rPr>
              <w:t>
в год7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августа - "День Конституции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5"/>
          <w:p>
            <w:pPr>
              <w:spacing w:after="20"/>
              <w:ind w:left="20"/>
              <w:jc w:val="both"/>
            </w:pPr>
            <w:r>
              <w:rPr>
                <w:rFonts w:ascii="Times New Roman"/>
                <w:b w:val="false"/>
                <w:i w:val="false"/>
                <w:color w:val="000000"/>
                <w:sz w:val="20"/>
              </w:rPr>
              <w:t xml:space="preserve">
1 (один) раз </w:t>
            </w:r>
          </w:p>
          <w:bookmarkEnd w:id="55"/>
          <w:p>
            <w:pPr>
              <w:spacing w:after="20"/>
              <w:ind w:left="20"/>
              <w:jc w:val="both"/>
            </w:pPr>
            <w:r>
              <w:rPr>
                <w:rFonts w:ascii="Times New Roman"/>
                <w:b w:val="false"/>
                <w:i w:val="false"/>
                <w:color w:val="000000"/>
                <w:sz w:val="20"/>
              </w:rPr>
              <w:t>
в год10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 Социалистического Труда, кавалеры орденов Славы трех степеней, Трудовой Славы трех степеней.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6"/>
          <w:p>
            <w:pPr>
              <w:spacing w:after="20"/>
              <w:ind w:left="20"/>
              <w:jc w:val="both"/>
            </w:pPr>
            <w:r>
              <w:rPr>
                <w:rFonts w:ascii="Times New Roman"/>
                <w:b w:val="false"/>
                <w:i w:val="false"/>
                <w:color w:val="000000"/>
                <w:sz w:val="20"/>
              </w:rPr>
              <w:t xml:space="preserve">
1 (один) раз </w:t>
            </w:r>
          </w:p>
          <w:bookmarkEnd w:id="56"/>
          <w:p>
            <w:pPr>
              <w:spacing w:after="20"/>
              <w:ind w:left="20"/>
              <w:jc w:val="both"/>
            </w:pPr>
            <w:r>
              <w:rPr>
                <w:rFonts w:ascii="Times New Roman"/>
                <w:b w:val="false"/>
                <w:i w:val="false"/>
                <w:color w:val="000000"/>
                <w:sz w:val="20"/>
              </w:rPr>
              <w:t>
в год10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удостоенные звания "Қазақстанның Еңбек 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7"/>
          <w:p>
            <w:pPr>
              <w:spacing w:after="20"/>
              <w:ind w:left="20"/>
              <w:jc w:val="both"/>
            </w:pPr>
            <w:r>
              <w:rPr>
                <w:rFonts w:ascii="Times New Roman"/>
                <w:b w:val="false"/>
                <w:i w:val="false"/>
                <w:color w:val="000000"/>
                <w:sz w:val="20"/>
              </w:rPr>
              <w:t xml:space="preserve">
1 (один) раз </w:t>
            </w:r>
          </w:p>
          <w:bookmarkEnd w:id="57"/>
          <w:p>
            <w:pPr>
              <w:spacing w:after="20"/>
              <w:ind w:left="20"/>
              <w:jc w:val="both"/>
            </w:pPr>
            <w:r>
              <w:rPr>
                <w:rFonts w:ascii="Times New Roman"/>
                <w:b w:val="false"/>
                <w:i w:val="false"/>
                <w:color w:val="000000"/>
                <w:sz w:val="20"/>
              </w:rPr>
              <w:t>
в год10 (десять) месячных расчетных показателей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акына Северо-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января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96" w:id="58"/>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 получателей социальной помощи при наступлении трудной жизненной ситуации вследствие стихийного бедствия или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размеры социальной помощи и ее кратность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обращения за социальной помощью при наступлении трудной жизненной ситуации вследствие стихийного бедствия или пожара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(семьи) пострадавшие либо понесшие имущественный ущерб вследствие стихийного бедствия или пожара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(пятьдесят) месячных расчетных показателей, единовременно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шести месяцев со дня наступления трудной жизненной ситуации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января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 социальной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помощи, установления размеров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определения перечня отдельных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категорий нуждающихся 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Шал акына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110" w:id="59"/>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w:t>
      </w:r>
    </w:p>
    <w:bookmarkEnd w:id="59"/>
    <w:bookmarkStart w:name="z111" w:id="60"/>
    <w:p>
      <w:pPr>
        <w:spacing w:after="0"/>
        <w:ind w:left="0"/>
        <w:jc w:val="both"/>
      </w:pPr>
      <w:r>
        <w:rPr>
          <w:rFonts w:ascii="Times New Roman"/>
          <w:b w:val="false"/>
          <w:i w:val="false"/>
          <w:color w:val="000000"/>
          <w:sz w:val="28"/>
        </w:rPr>
        <w:t>
      1) сиротство;</w:t>
      </w:r>
    </w:p>
    <w:bookmarkEnd w:id="60"/>
    <w:bookmarkStart w:name="z112" w:id="61"/>
    <w:p>
      <w:pPr>
        <w:spacing w:after="0"/>
        <w:ind w:left="0"/>
        <w:jc w:val="both"/>
      </w:pPr>
      <w:r>
        <w:rPr>
          <w:rFonts w:ascii="Times New Roman"/>
          <w:b w:val="false"/>
          <w:i w:val="false"/>
          <w:color w:val="000000"/>
          <w:sz w:val="28"/>
        </w:rPr>
        <w:t>
      2) отсутствие родительского попечения;</w:t>
      </w:r>
    </w:p>
    <w:bookmarkEnd w:id="61"/>
    <w:bookmarkStart w:name="z113" w:id="62"/>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bookmarkEnd w:id="62"/>
    <w:bookmarkStart w:name="z114" w:id="63"/>
    <w:p>
      <w:pPr>
        <w:spacing w:after="0"/>
        <w:ind w:left="0"/>
        <w:jc w:val="both"/>
      </w:pPr>
      <w:r>
        <w:rPr>
          <w:rFonts w:ascii="Times New Roman"/>
          <w:b w:val="false"/>
          <w:i w:val="false"/>
          <w:color w:val="000000"/>
          <w:sz w:val="28"/>
        </w:rPr>
        <w:t>
      4) ограничение возможностей раннего психофизического развития детей от рождения до трех лет;</w:t>
      </w:r>
    </w:p>
    <w:bookmarkEnd w:id="63"/>
    <w:bookmarkStart w:name="z115" w:id="64"/>
    <w:p>
      <w:pPr>
        <w:spacing w:after="0"/>
        <w:ind w:left="0"/>
        <w:jc w:val="both"/>
      </w:pPr>
      <w:r>
        <w:rPr>
          <w:rFonts w:ascii="Times New Roman"/>
          <w:b w:val="false"/>
          <w:i w:val="false"/>
          <w:color w:val="000000"/>
          <w:sz w:val="28"/>
        </w:rPr>
        <w:t>
      5) стойкие нарушения функций организма, обусловленные физическими и (или) умственными возможностями;</w:t>
      </w:r>
    </w:p>
    <w:bookmarkEnd w:id="64"/>
    <w:bookmarkStart w:name="z116" w:id="65"/>
    <w:p>
      <w:pPr>
        <w:spacing w:after="0"/>
        <w:ind w:left="0"/>
        <w:jc w:val="both"/>
      </w:pPr>
      <w:r>
        <w:rPr>
          <w:rFonts w:ascii="Times New Roman"/>
          <w:b w:val="false"/>
          <w:i w:val="false"/>
          <w:color w:val="000000"/>
          <w:sz w:val="28"/>
        </w:rPr>
        <w:t>
      6) ограничение жизнедеятельности вследствие социально значимых заболеваний и заболеваний, представляющих опасность для окружающих;</w:t>
      </w:r>
    </w:p>
    <w:bookmarkEnd w:id="65"/>
    <w:bookmarkStart w:name="z117" w:id="66"/>
    <w:p>
      <w:pPr>
        <w:spacing w:after="0"/>
        <w:ind w:left="0"/>
        <w:jc w:val="both"/>
      </w:pPr>
      <w:r>
        <w:rPr>
          <w:rFonts w:ascii="Times New Roman"/>
          <w:b w:val="false"/>
          <w:i w:val="false"/>
          <w:color w:val="000000"/>
          <w:sz w:val="28"/>
        </w:rPr>
        <w:t>
      7) неспособность к самообслуживанию в связи с преклонным возрастом, вследствие перенесенной болезни и (или) инвалидности;</w:t>
      </w:r>
    </w:p>
    <w:bookmarkEnd w:id="66"/>
    <w:bookmarkStart w:name="z118" w:id="67"/>
    <w:p>
      <w:pPr>
        <w:spacing w:after="0"/>
        <w:ind w:left="0"/>
        <w:jc w:val="both"/>
      </w:pPr>
      <w:r>
        <w:rPr>
          <w:rFonts w:ascii="Times New Roman"/>
          <w:b w:val="false"/>
          <w:i w:val="false"/>
          <w:color w:val="000000"/>
          <w:sz w:val="28"/>
        </w:rPr>
        <w:t>
      8) жестокое обращение, приведшее к социальной дезадаптации и социальной депривации;</w:t>
      </w:r>
    </w:p>
    <w:bookmarkEnd w:id="67"/>
    <w:bookmarkStart w:name="z119" w:id="68"/>
    <w:p>
      <w:pPr>
        <w:spacing w:after="0"/>
        <w:ind w:left="0"/>
        <w:jc w:val="both"/>
      </w:pPr>
      <w:r>
        <w:rPr>
          <w:rFonts w:ascii="Times New Roman"/>
          <w:b w:val="false"/>
          <w:i w:val="false"/>
          <w:color w:val="000000"/>
          <w:sz w:val="28"/>
        </w:rPr>
        <w:t>
      9) бездомность (лица без определенного места жительства);</w:t>
      </w:r>
    </w:p>
    <w:bookmarkEnd w:id="68"/>
    <w:bookmarkStart w:name="z120" w:id="69"/>
    <w:p>
      <w:pPr>
        <w:spacing w:after="0"/>
        <w:ind w:left="0"/>
        <w:jc w:val="both"/>
      </w:pPr>
      <w:r>
        <w:rPr>
          <w:rFonts w:ascii="Times New Roman"/>
          <w:b w:val="false"/>
          <w:i w:val="false"/>
          <w:color w:val="000000"/>
          <w:sz w:val="28"/>
        </w:rPr>
        <w:t>
      10) освобождение из мест лишения свободы;</w:t>
      </w:r>
    </w:p>
    <w:bookmarkEnd w:id="69"/>
    <w:bookmarkStart w:name="z121" w:id="70"/>
    <w:p>
      <w:pPr>
        <w:spacing w:after="0"/>
        <w:ind w:left="0"/>
        <w:jc w:val="both"/>
      </w:pPr>
      <w:r>
        <w:rPr>
          <w:rFonts w:ascii="Times New Roman"/>
          <w:b w:val="false"/>
          <w:i w:val="false"/>
          <w:color w:val="000000"/>
          <w:sz w:val="28"/>
        </w:rPr>
        <w:t>
      11) нахождение на учете службы пробации;</w:t>
      </w:r>
    </w:p>
    <w:bookmarkEnd w:id="70"/>
    <w:bookmarkStart w:name="z122" w:id="71"/>
    <w:p>
      <w:pPr>
        <w:spacing w:after="0"/>
        <w:ind w:left="0"/>
        <w:jc w:val="both"/>
      </w:pPr>
      <w:r>
        <w:rPr>
          <w:rFonts w:ascii="Times New Roman"/>
          <w:b w:val="false"/>
          <w:i w:val="false"/>
          <w:color w:val="000000"/>
          <w:sz w:val="28"/>
        </w:rPr>
        <w:t>
      12) нахождение несовершеннолетних в специальных организациях образования, организациях образования с особым режимом содержания;</w:t>
      </w:r>
    </w:p>
    <w:bookmarkEnd w:id="71"/>
    <w:bookmarkStart w:name="z123" w:id="72"/>
    <w:p>
      <w:pPr>
        <w:spacing w:after="0"/>
        <w:ind w:left="0"/>
        <w:jc w:val="both"/>
      </w:pPr>
      <w:r>
        <w:rPr>
          <w:rFonts w:ascii="Times New Roman"/>
          <w:b w:val="false"/>
          <w:i w:val="false"/>
          <w:color w:val="000000"/>
          <w:sz w:val="28"/>
        </w:rPr>
        <w:t>
      13) наличие среднедушевого дохода лица (семьи), не превышающего порога однократного размера прожиточного минимума;</w:t>
      </w:r>
    </w:p>
    <w:bookmarkEnd w:id="72"/>
    <w:bookmarkStart w:name="z124" w:id="73"/>
    <w:p>
      <w:pPr>
        <w:spacing w:after="0"/>
        <w:ind w:left="0"/>
        <w:jc w:val="both"/>
      </w:pPr>
      <w:r>
        <w:rPr>
          <w:rFonts w:ascii="Times New Roman"/>
          <w:b w:val="false"/>
          <w:i w:val="false"/>
          <w:color w:val="000000"/>
          <w:sz w:val="28"/>
        </w:rPr>
        <w:t xml:space="preserve">
      14) причинение ущерба гражданину (семье) либо его имуществу вследствие стихийного бедствия или пожара; </w:t>
      </w:r>
    </w:p>
    <w:bookmarkEnd w:id="73"/>
    <w:bookmarkStart w:name="z125" w:id="74"/>
    <w:p>
      <w:pPr>
        <w:spacing w:after="0"/>
        <w:ind w:left="0"/>
        <w:jc w:val="both"/>
      </w:pPr>
      <w:r>
        <w:rPr>
          <w:rFonts w:ascii="Times New Roman"/>
          <w:b w:val="false"/>
          <w:i w:val="false"/>
          <w:color w:val="000000"/>
          <w:sz w:val="28"/>
        </w:rPr>
        <w:t>
      15) нуждаемость ветеранов Великой Отечественной войны, а также лиц, приравненных по льготам к ветеранам Великой Отечественной войны, указанных в статьях 4, 5 и 6 Закона Республики Казахстан от 6 мая 2020 года "О ветеранах", в зубопротезировании;</w:t>
      </w:r>
    </w:p>
    <w:bookmarkEnd w:id="74"/>
    <w:bookmarkStart w:name="z126" w:id="75"/>
    <w:p>
      <w:pPr>
        <w:spacing w:after="0"/>
        <w:ind w:left="0"/>
        <w:jc w:val="both"/>
      </w:pPr>
      <w:r>
        <w:rPr>
          <w:rFonts w:ascii="Times New Roman"/>
          <w:b w:val="false"/>
          <w:i w:val="false"/>
          <w:color w:val="000000"/>
          <w:sz w:val="28"/>
        </w:rPr>
        <w:t xml:space="preserve">
      16) нуждаемость ветеранов Великой Отечественной войны, указанных в статье 4 Закона Республики Казахстан от 6 мая 2020 года "О ветеранах" в санаторно-курортном лечении в санаториях и профилакториях Республики Казахстан; </w:t>
      </w:r>
    </w:p>
    <w:bookmarkEnd w:id="75"/>
    <w:bookmarkStart w:name="z127" w:id="76"/>
    <w:p>
      <w:pPr>
        <w:spacing w:after="0"/>
        <w:ind w:left="0"/>
        <w:jc w:val="both"/>
      </w:pPr>
      <w:r>
        <w:rPr>
          <w:rFonts w:ascii="Times New Roman"/>
          <w:b w:val="false"/>
          <w:i w:val="false"/>
          <w:color w:val="000000"/>
          <w:sz w:val="28"/>
        </w:rPr>
        <w:t>
      17) нуждаемость ветеранов Великой Отечественной войны, указанных в статье 4 Закона Республики Казахстан от 6 мая 2020 года "О ветеранах" в возмещении затрат за оплату коммунальных услуг и приобретения топлива;</w:t>
      </w:r>
    </w:p>
    <w:bookmarkEnd w:id="76"/>
    <w:bookmarkStart w:name="z128" w:id="77"/>
    <w:p>
      <w:pPr>
        <w:spacing w:after="0"/>
        <w:ind w:left="0"/>
        <w:jc w:val="both"/>
      </w:pPr>
      <w:r>
        <w:rPr>
          <w:rFonts w:ascii="Times New Roman"/>
          <w:b w:val="false"/>
          <w:i w:val="false"/>
          <w:color w:val="000000"/>
          <w:sz w:val="28"/>
        </w:rPr>
        <w:t>
      18) нуждаемость лиц больных активной формой туберкулеза в усиленном дополнительном питании, находящихся на амбулаторном лечении, с предоставлением справки из учреждения здравоохранения;</w:t>
      </w:r>
    </w:p>
    <w:bookmarkEnd w:id="77"/>
    <w:bookmarkStart w:name="z129" w:id="78"/>
    <w:p>
      <w:pPr>
        <w:spacing w:after="0"/>
        <w:ind w:left="0"/>
        <w:jc w:val="both"/>
      </w:pPr>
      <w:r>
        <w:rPr>
          <w:rFonts w:ascii="Times New Roman"/>
          <w:b w:val="false"/>
          <w:i w:val="false"/>
          <w:color w:val="000000"/>
          <w:sz w:val="28"/>
        </w:rPr>
        <w:t>
      19) нуждаемость ветеранов Великой Отечественной войны и лиц, приравненных по льготам к ветеранам Великой Отечественной войны, указанных в статьях 4, 5 и 6 Закона Республики Казахстан от 6 мая 2020 года "О ветеранах", а также лиц, пострадавших в зоне Семипалатинского ядерного полигона в проезде железнодорожным (плацкартный вагон), автомобильным пассажирским транспортом (кроме такси) от станции отправления одного из видов указанных транспортных средств до места госпитализации и обратно по территории Республики Казахстан;</w:t>
      </w:r>
    </w:p>
    <w:bookmarkEnd w:id="78"/>
    <w:bookmarkStart w:name="z130" w:id="79"/>
    <w:p>
      <w:pPr>
        <w:spacing w:after="0"/>
        <w:ind w:left="0"/>
        <w:jc w:val="both"/>
      </w:pPr>
      <w:r>
        <w:rPr>
          <w:rFonts w:ascii="Times New Roman"/>
          <w:b w:val="false"/>
          <w:i w:val="false"/>
          <w:color w:val="000000"/>
          <w:sz w:val="28"/>
        </w:rPr>
        <w:t>
      20) наличие в малообеспеченных семьях студентов, обучающихся в организациях высшего профессионального образования по очной форме обучения, расположенных на территории Северо-Казахстанской области;</w:t>
      </w:r>
    </w:p>
    <w:bookmarkEnd w:id="79"/>
    <w:bookmarkStart w:name="z131" w:id="80"/>
    <w:p>
      <w:pPr>
        <w:spacing w:after="0"/>
        <w:ind w:left="0"/>
        <w:jc w:val="both"/>
      </w:pPr>
      <w:r>
        <w:rPr>
          <w:rFonts w:ascii="Times New Roman"/>
          <w:b w:val="false"/>
          <w:i w:val="false"/>
          <w:color w:val="000000"/>
          <w:sz w:val="28"/>
        </w:rPr>
        <w:t>
      21) нуждаемость детей в постоянном уходе и дополнительном усиленном питании, у которых заболевание вызвано вирусом иммунодефицита человека (ВИЧ), с предоставлением справки из учреждения здравоохранения.</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