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c967" w14:textId="f14c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Сергеевки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района Шал акына Северо-Казахстанской области от 31 марта 2021 года № 4/4 и постановление акимата района Шал акына Северо-Казахстанской области от 31 марта 2021 года № 54. Зарегистрированы Департаментом юстиции Северо-Казахстанской области 2 аперля 2021 года № 7227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города Сергеевки района Шал акына Северо-Казахстанской области, на основании заключения Северо-Казахстанской областной ономастической комиссии от 29 декабря 2020 года, акимат района Шал акына Северо-Казахстанской области ПОСТАНОВЛЯЕТ и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Сергеевки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Новая на улицу Ульфат Дүйсенов;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Строительная на улицу Уәп Латанов;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Дружбы на улицу Құлеке батыр.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Рогалев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