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29af" w14:textId="8362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2021 года № 56/16 "Об утверждении бюджета города Сергеевки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9 июля 2021 года № 9/1. Зарегистрировано в Министерстве юстиции Республики Казахстан 19 июля 2021 года № 23593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города Сергеевки района Шал акына на 2021-2023 годы" от 8 января 2021 года № 56/16 (зарегистрировано в Реестре государственной регистрации нормативных правовых актов под № 7017)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Сергеевки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341 446,4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41 809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299 637,4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348 982,5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- 7 536,1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7 536,1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7 536,1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56/16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708"/>
        <w:gridCol w:w="1689"/>
        <w:gridCol w:w="1689"/>
        <w:gridCol w:w="3463"/>
        <w:gridCol w:w="3456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341 446,4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299 637,4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299 637,4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299 637,4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348 982,5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193 644,4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193 644,4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193 644,4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180 495,4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048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-7 536,1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  <w:bookmarkEnd w:id="22"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