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9dd85" w14:textId="819dd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Шал акына Северо-Казахстанской области от 21 июля 2021 года № 152. Зарегистрировано в Министерстве юстиции Республики Казахстан 22 июля 2021 года № 23657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акимат района Шал акына Северо–Казахстанской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места для размещения агитационных печатных материалов,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постановления акимата района Шал акына: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"Об определении места для размещения агитационных печатных материалов и предоставлении помещения для встреч с выборщиками кандидатов в депутаты Сената Парламента Республики Казахстан" от 6 июня 2017 года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4221);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"Об определении мест для размещения агитационных печатных материалов и предоставления помещений для встреч с избирателями для всех кандидатов в Президенты Республики Казахстан на территории района Шал акына Северо-Казахстанской области" от 6 мая 2019 года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5401).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Шал акына Северо–Казахстанской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 Шал акына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Территориальной избирательной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комиссии района Шал акына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2021 года № 152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района Шал акына Северо-Казахстанской области от 20.03.2024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Афанасьевка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15, стенд возле здания коммунального государственного учреждения "Афанасьевская средняя школа" коммунального государственного учреждения "Отдел образования района Шал акына"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Искака Ибраева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2, стенд возле здания коммунального государственного учреждения "Средняя школа имени Маркена Ахметбекова" коммунального государственного учреждения "Отдел образования района Шал акына"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Городецкое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Центральная, 28, стенд возле здания коммунального государственного учреждения "Городецкая основная школа" коммунального государственного учреждения "Отдел образования района Шал акына"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Мектеп, 1, стенд возле здания коммунального государственного учреждения "Жанажолская средняя школа имени Ғалыма Малдыбаева" коммунального государственного учреждения "Отдел образования района Шал акына"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Школьный, 25, стенд возле здания коммунального государственного учреждения "Кривощековская средняя школа" коммунального государственного учреждения "Отдел образования района Шал акына"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Повозочное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Березовая, 2, стенд возле здания коммунального государственного учреждения "Приишимская средняя школа" коммунального государственного учреждения "Отдел образования района Шал акына"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Новопокровка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Ибраева, 91, стенд возле здания казенного коммунального государственного предприятия "Централизованная клубная система"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Семиполка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Советская, 7, стенд возле здания коммунального государственного учреждения "Семипольская средняя школа" коммунального государственного учреждения "Отдел образования района Шал акына"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Сухорабовка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15, стенд возле здания коммунального государственного учреждения "Сухорабовская средняя школа" коммунального государственного учреждения "Отдел образования района Шал акына"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Крещенка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51, стенд возле здания казенного коммунального государственного предприятия "Централизованная клубная система"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Сергеевка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Быковского, 4, стенд возле здания коммунального государственного учреждения "Централизованная библиотечная система"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