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1407" w14:textId="5f91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Приишимского сельского округа района Шал акына Северо-Казахстанской области от 22 сентября 2010 года №7 "О присвоении наименований составным частям села Минеевка Приишимского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Приишимского сельского округа района Шал акына Северо-Казахстанской области от 19 января 2021 года № 6. Зарегистрировано Департаментом юстиции Северо-Казахстанской области 19 января 2021 года № 7093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Приишимского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Приишимского сельского округа района Шал акына Северо-Казахстанской области "О присвоении наименований составным частям села Минеевка Приишимского сельского округа района Шал акына" от 22 сентября 2010 года № 7 (опубликовано 12 ноября 2010 года в районных газетах "Парыз", "Новатор", зарегистрировано в Реестре государственной регистрации нормативных правовых актов под №13-14-107)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и по всему тексту решения на казахском языке слово "селолық" заменить соответственно словом "ауылдық";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Приишимского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