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31ec" w14:textId="305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административно-территориальных единиц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января 2021 года № 3. Зарегистрировано Департаментом юстиции Атырауской области 22 января 2021 года № 4882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"О карантине растений", представлением государственного учреждения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12 января 2021 года № 06-17/24,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распространения карантинных объектов,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административно-территориальных единиц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Бекенова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18 января 2021 года № 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повиликой, паразитирующих на травянистой растительности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Атырауской области от 20.02.2024 № </w:t>
      </w:r>
      <w:r>
        <w:rPr>
          <w:rFonts w:ascii="Times New Roman"/>
          <w:b w:val="false"/>
          <w:i w:val="false"/>
          <w:color w:val="ff0000"/>
          <w:sz w:val="28"/>
        </w:rPr>
        <w:t>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томатной молью, паразитирующих на травянистой растительности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Каиршахтинский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"Абдулла"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