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f1b4" w14:textId="b95f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22 апреля 2021 года № 107. Зарегистрировано Департаментом юстиции Атырауской области 23 апреля 2021 года № 4939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(зарегистрированный в Реестре государственной регистрации нормативных правовых актов № 20209)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Нурлыбаева К.Е.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Атырауской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22 апреля 2021 года № 107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3783"/>
        <w:gridCol w:w="6392"/>
        <w:gridCol w:w="174"/>
        <w:gridCol w:w="1376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тенге/ тонна, литр, 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236 607,0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-н.м. 6,8, N нитратный - н.м. 6,8, N амидный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жидкое азотное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КАС С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P2О5 -15,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 порошкообразный, обогащенный микроэлементами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12 366,1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  <w:bookmarkEnd w:id="5"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фосфат мочевины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(17,5-44-0)</w:t>
            </w:r>
          </w:p>
          <w:bookmarkEnd w:id="6"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-10, P - 46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  <w:bookmarkEnd w:id="7"/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высший и первый сорт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N-10, P-46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N-12, P-52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 МАР 12:52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 (аммофос)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10:33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технический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(Yara Tera Krista SOP)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сульфат калия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  <w:bookmarkEnd w:id="8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удобрение (ЖКУ)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ЖСУ ФСМ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N-5,49, Р2О5-13,14, К2О-1,25, SO3-3,75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76 785,72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15:15:15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азофоска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 нитроаммофоска (азофоска)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16:16:16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10-26-26, NPK-1 (диаммофоска)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10:26:26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10-26-26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- диаммофоска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</w:t>
            </w:r>
          </w:p>
          <w:bookmarkEnd w:id="9"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5:14:14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6:14:14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марка 14:14:23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20:20:10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24-6-12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 P 19 K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14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8-20-30(2)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NPK-1 (диаммофоска), NPKS-8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23:13:8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8:24:24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17:0,1:28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20:20:14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20:20 (13,5)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20:20:8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17:22:14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16:20(14)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сульфоаммофос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15:25(12)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14:34(13,5)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н.м. 4,0% Р2О5-н.м. 9,6%, К2О-н.м. 8,0%, SO3-н.м.12,0%, СаО-н.м. 10,2%, MgO- н.м. 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(марки А, Б, В)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содержание не менее % азот аммонийный-н.м. 6,0; Р2О5-11,0; SO3-15.0; СаО-14,0; MgO-0,25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(РК-удобрение)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(Р2О5-н.м. 14%, К2О-до 8,0%, СаО-н.м. 13,2%, MgO-н.м. 0,45%)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13,1%, К2О-до 7,0%, SО3-до 7,0%, СаО-н.м. 13,3%, MgО-н.м. 0,4%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сера содержащее удобрение (РS-удобрение)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11,0%,SO 3-до 10,0%, СаО-н.м. 13,5%, MgO-н.м. 0,45%)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А, Б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MKP (монокалий фосфат)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марки А, Б, В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фитосоединение Fe-2,5, фитосоединение Mo-2,0, фитосоединение Cu-1,0, фитосоединение Zn-2,5, фитосоединение Mn-1,0, фитосоединение Сo-0,5, фитосоединение B-0,5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Е, Yara Liva Calcinit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Yara Kristalon Brown 3-11-38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D12, хелат железа DTPA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D12, хелат железа DTPA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"Хелатэм" марки ДТПА Fe гранулированный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Q40, хелат железа EDDHA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ЕДДНА Fe 6%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(EDDHA) - 6,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Zn15, хелат цинка EDTA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Zn15, хелат цинка EDTA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 -15"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Mn13, хелат марганца EDTA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Mn13, хелат марганца EDTA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 -13"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Cu15, хелат меди EDTA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 -15"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Ca10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Ca10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APN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Tenso Coctail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YaraTera Tenso Coctail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Brassitrel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SО3- 28,75, B-8, Vn-7, Mo-0,4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 (сульфат магния)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MgS)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 марка А (I сорт, II сорт, III сорт)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MgO-16;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магния, марки: Эпсомит мелкокристаллический, Эпсомит гранулированный, Кизерит мелкокристаллический, Кизерит гранулированный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 (Potassium nitrate)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 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 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 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магния (магниевая селитра)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фульвокислоты-3-5,ульминовые кислоты и гумин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9,3, N-2,1, B-0,02, Zn-0,07, Mn-0,04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20, N-5,5, B-1,5, Zn-0,1, Mn-0,1, Fe-1,0, Mg-0,8,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</w:t>
            </w:r>
          </w:p>
          <w:bookmarkEnd w:id="10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</w:t>
            </w:r>
          </w:p>
          <w:bookmarkEnd w:id="11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 Mn-0,3%, Zn-0,15%, Cu-0,05%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31 / TECAMIN 31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Брикс2/Tecamin Brix2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поли-гиброки-карбокислоты-20%, N-2, Р-2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0,5% B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 / AGRI M40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Р-1, К-2,5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К-3,5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N-3%;К2O-8%, B-0,02%, C-12%, Fe-0,5% (EDTA), Zn-0,08% (EDTA), кайгидрин, бетаин, альгиновая кислота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К2O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N-3,5%,K2O-15,5%, C-3,0, GEA 249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K2O -13%, B-0,02%, Cu-0,005% (EDTA), Fe-0,07% (EDTA), Mn-0,03% (EDTA), Zn-0,01% (EDTA)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Р205-40, K2O -13, SO3-3, Fe (ЭДТА) - 0,12, Mn (ЭДТА) - 0,08, B-0,04, Zn (ЭДТА) - 0,05, Cu (ЭДТА) 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(MASTER) 15:5:30+2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K2O 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(ЭДТА) - 0,12, Mn (ЭДТА) - 0,08, B-0,04, Zn (ЭДТА) - 0,05, Cu (ЭДТА)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Р205-18, K2O-18, MgO - 3, SO3-6, Fe (ЭДТА) - 0,12, Mn (ЭДТА) - 0,08, B-0,04, Zn (ЭДТА) - 0,05, Cu (ЭДТА)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(ЭДТА) - 0,12, Mn (ЭДТА) - 0,08, B-0,04, Zn (ЭДТА) - 0,05, Cu (ЭДТА) 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Р205-11, K2O-38, MgO - 4, SO3-27, Fe (ЭДТА) - 0,12, Mn (ЭДТА) - 0,08, B-0,04, Zn (ЭДТА) - 0,05, Cu (ЭДТА) 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(MASTER) 3:37:37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Р205-18, K2O-32, SO3-8, Fe (ЭДТА) - 0,12, Mn (ЭДТА) - 0,08, B-0,04, Zn (ЭДТА) - 0,05, Cu (ЭДТА)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Р205-6, K2O-18, SO3-29, Fe (ЭДТА) - 0,12, Mn (ЭДТА) - 0,08, B-0,04, Zn (ЭДТА) - 0,05, Cu (ЭДТА)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Р205-54,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Р205-20, K2O-20,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(Plantofol 30:10:10)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Р205-10,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Р205-15, K2O-45, S - 11,3,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(Ferrilene4,8 )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АКТИВЭЙВ (ACTIVAWE)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C-12%, Fe-0,5% (EDDHA), Zn-0,08% (EDTA), кайгидрин, бетаин, альгиновая кислота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пивоваренный ячмень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Плюс" (пивоваренный ячмень)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сахарная свекла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Универсальный"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Mo-0,0025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Суприлд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содержание N-9,8; свободные аминокислоты-33; общее количество органических веществ - 48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N-15,38,MgO-2,04, So3-4,62, Cu - 0,95, Fe - 0,78, Mn-1,13, Zn-1,1, Mo-0,01, Ti - 0,02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Б: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P2O5 - 5%, К2О - 40%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Zn 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K2O-18%,B-0,05%, Mn-0,1%, Zn-0,1%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P2O5-5%, MgO-5%,B-0,2%, Fe-2%, Mn-4%, Zn-4%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18-18-18+1MgO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- 9%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1 008 800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т.ч. аммонийный-0,6, нитратный-0,7, органический1,7, P2O5-1, K2O-1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 г/л, гуминовые кислоты-38,9 г/л, фльво кислоты-7,6, N-0,14г/л, P2O5-16,7 г/л, K2O-29,8 г/л, Fe-312 мг/л, , CaO-5670 мг/л, MgO-671 мг/л, Co-0,051 мг/л, Zn-0,23 мг/л, Cu-0,30,мг/л, Mn-31,4 мг/л, Mo-0,10 мг/л, Si2O-631 мг/л, сухой остаток – 84 г/л, зола – 55,8 %, pH-7,2 ед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P2O5:0,2-0,6, K2О:0,84-5,9, SО3:1,0-5,0MgО:0,34-2,08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0,04N: 0,4, K2О: 0,03, SО3:5,7, MgО: 1,32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В:0,016Mn:0,05, Fe:0,03, Mo:0,05,Со:0,001, Se:0,001, N:27,P2O5:2, K2О:3, SО3:1,26,MgО: 0,15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В:0,02,Mn:0,05, Fe:0,07, Mo:0,05,Со:0,01, Se:0,002, N:5,P2O5:20, K2О:5, SО3:0,8MgО:0,18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В:0,009,Mn:0,019, Fe:0,02, Mo:0,001,Со:0,001, Se:0,001, N:4,P2O5:5, K2О:12, SО3:3,5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0,045 %.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кисло-ты – 6,20 %; моносахариды – 0,00397 %; фитогормоны – 0,00045 %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аминокислоты – 0,78 %; органические кислоты – 0,10 %; моносахариды – 0,00347 %; фитогормоны – 0,0004 %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ислоты – 4,5 %; моносахариды – 0,00365 %; фитогор-моны – 0,00042 %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0,50 %; Мо – 3,00 %; Zn – 0,50 %; аминокислоты – 4,26 %; органические кислоты – 16,5 %; моносахариды – 0,00417 %; фитогор-моны – 0,00048 %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Р2О5 -40% K2O-5,48% B-4,5% Zn-14,6% Mo-0,5% MgO-6,56% Mn-21,1% Fe-14% S-7,95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Р2О5 -20,3% K2O-13,7% B-5,1% Zn-5,6% Mo-0,06% Co-0,01% MgO-8,2% Mn-8,13% Fe-1,0% Cu-1,6%,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-85г/л, стимуляторы роста и иммунитета растений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Р2О5 -0,15, K2O-3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Р2О5 -13, K2O-3, GA142-25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Р2О5 -3, K2O-6, Fe-0,16, Mn-0,4, Zn-0,12, Cu-0,8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Р2О5 -20, K2O-20, MgO-3, Fe-0,12, Mn-0,08, B-0,04, Zn-0,05, Cu-0,03, Mo-0,01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Р2О5 -2, K2O-8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Р2О5 -13, B-7,7, Cu-0,05, Fe-0,1, Mn-0,05, Zn-0,05,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Р2О5 -2, K2O-2, аминокислота-12,5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Р2О5 -10,6; SO3-2,3; Cu-1,7; Mn-1; Zn-1,7; Mo-0,3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Р2О5 -11,4, K2O-8,6, B-0,71, Cu-0,015, Fe-0,031, Mn-0,026, Co-0,001, Zn-0,71, Mo-0,002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8-5-40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15-40-15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21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14.48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8.0.32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18.18.18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"HumiPro"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солей гуминовой кислоты и минеральных удобрений. NPK=0,08-0,05-0,8 органические вещества – 5,5% в них гуматы – 4,3%, фульваты – 1,04%, кинетин,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"VitaePro"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натурального органического вещества и минеральных удобрений. NPK=0,1-0,05-0,6, органические вещества – 2,8% в них цитокинин, ауксин элиситоры, витамины В1,В2,С, РР,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Изабион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15+00+20+8MgO+Te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17+05+13+6MgO+Te (ES)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18+08+12+7MgO+Te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19+00+19+2MgO+Te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20+05+20+2MgO+Te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22+05+08+8MgO+Te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22+05+10+5MgO+Te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23+05+12+2MgO+Te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25+13+00+7,5MgO+Te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26+00+08+8MgO+Te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26+05+08+2MgO+Te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26+05+11+2MgO+Te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27+05+11+2MgO+Te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29+05+08+2MgO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12+05+28+2MgO+Te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35+00+00+10MgO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44+00+00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20+6+13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19+6+13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16+06+13+2+Te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16+06+12+2+Te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16+06+11+2+Te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15+06+12+2+Te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15+06+11+2+Te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14+05+11+2+Te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14+10+18+1,3+Te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Top-dress CRF (N+P+K+MgO+Te) марки 26+07+10+Te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Granustar CRF (N+P+K+MgO+(Mn)/(Te)) марки 23+05+09+4MgO+Te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20+20+20+1MgO+Te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20+10+20+2MgO+Te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20+05+10+6MgO+Te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20+00+20+2MgO+Te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27+15+12+1MgO+Te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12+07+25+8CaO+2MgO+Te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10+52+10+1MgO+Te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18+06+26+3MgO+Te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17+10+17+12CaO+Te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элементы (бор, медь, железо, марганец, молибден, цинк, хелаты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10+10+30+6MgO+Te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12+05+24+2MgO+Te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21+10+10+8CaO+Te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элементы (бор, медь, железо, марганец, молибден, цинк, хелаты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18+18+18+3MgO+Te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10+10+30+3MgO+3CaO+Te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элементы (бор, медь, железо, марганец, молибден, цинк, хелаты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07+12+36+3MgO+Te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11+06+18+2MgO 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14+08+14+3MgO+7CaO+Te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4,5-11-36-5MgO-TE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20-10-15-2MgO-TE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18-09-29-TE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Р2О5 -12%, K2O-40%, MgO-0,5%, В-0,03%, Cu-0,04%, Fe-0,12%, Mn-0,06%, Mo-0,005%, Zn-0,06%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Р2О5 -45%,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Р2О5 -20%,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Р2О5 -19%, K2O-19%, 2MgO+ME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Р2О5 -7%,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Р2О5 -40%,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Р2О5 -7%, K2O-21%, MgO-3%, B-0,04%; Cu-0,06%, Fe-0,2%, Mn-0,25%, Mo-0,007, Zn-0,04%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Р2О5 -8%, K2O-25%, MgO-3,5%, B-0,03%; Cu-0,004%, Fe-0,2%, Mn-0,25%, Mo0,007,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Р2О5 -6,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Р2О5 -6,8; K2O-18,2; SO3-2,3; B-0,101; Fe-0,051; Mo-0,005; Mn-0,021; Zn-0,051; Cu-0,021; аминокислоты-0,8; ауксины-0,68; цитокинины-0,41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Р2О5 -12,1; K2O-13,1; SO3-3,5; B-0,101; Fe-0,051; Mo-0,005; Zn-0,051;Mn-0,021; Cu-0,021; аминокислоты-0,8; ауксины-0,68; цитокинины-0,41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Р2О5 -7,6; K2O-12,0; SO3-2,3; B-0,101; Fe-0,051; Mo-0,005; Zn-0,051; Mn-0,021; Cu-0,021; аминокислоты-0,8; ауксины-0,41; ауксины-0,41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Р2О5 -7,3; K2O-4,9; B-0,089; Zn-0,26; аминокислоты-5,1; цитокинины - 0,025, ауксины-8,8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Р2О5 -44,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Р2О5-12,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Р2О5 -21,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Р2О5 -52,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Р2О5 -7,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GG 16-8-32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14-7-21+2MgO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14-7-28+2MgO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12-5-40+2MgO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16-8-34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12-5-40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Р2О5 -10,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10.0.1. с Нитратом Аммония. Формула Poly-Feed GG 20-9-20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Р2О5 -10, K2O-20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натрия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калия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Р2О5 -7, K2O-7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Р2О5 -30; Zn-4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Р2О5 -18; K2O-18; B-0,04; Fe-0,04; Mn-0,04; Zn-0,04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Р2О5 -31;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Р2О5 -40; K2O-40; B-0,04; Cu-0,005; Fe-0,1; Mn-0,05; Mo-0,005; Zn-0,08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1 245,3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Р2О5 -6; K2O-40; B-0,03; Fe-0,03; Mn-0,06; Mo-0,02; Zn-0,06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Р2О5 -42;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Р2О5 -11; K2О-35; MgO-4,0; S-9,0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 Naturfos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фосфора, оксид калия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К2О-9,78;СаО-0,69, MgO-0,25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Р2О5 -1,04К2О-21,1, СаО-0,47, MgO-0,12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MgO- 0,13Cu -0,00083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"Bacto-К"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10.10.10+SO3+0,2Zn+20 O.M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8.22.0+0,2Zn+20 O.M.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5.15.5+SO3+0,2Zn+Mn+0,1B+20 O.M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50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ORG\K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9.9.9+TE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10.5.20+TE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5.25.5+TE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5.5.25+TE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P15+TE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Combi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Kal 9 +B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15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ORG\L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"Казуглегумус"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- 4,11, P - 5, K - 10,4, Fe - 3,53, Si - 17,61, Na - 2,35, гуминовые вещества - 56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БМВ-гуматы калия, фитоспорин-М (титр не менее 2x10 живых клеток и спор на 1 мл)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Mn-0,02, Cu-0,2, Zn-0,01, Mo-0,05, Co-0,005, Ni-0,001, Li-0,0002, Se-0,0001, Cr-0,0002, калийные соли БМВ-гуминовых кислот-1, фитоспорин-М (титр не менее 1,5x10 КОЕ/мл)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КОЕ/мл)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S-4,6, MgO-1,9, Cu-2,9, Zn-2,7, Fe-0,4, Mn-0,28, B-0,40, Mo-0,60, Co-0,25, Cr-0,05, Se-0,01, Ni-0,01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МЕГАМИКС марки Калий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Бор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13.40.13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15.30.15 + 2MgO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K-15+2MgO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20.20.20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8.16.40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K-40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6.48.18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8.24.16 + 10 CaO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K-16+10CaO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фитогормоны-75ррm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L-a-aминокислоты-3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ВМ86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B-37,11, Na2MoO4-0,06, GA142-25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COLORADO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Goteo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1,0, Zn – 1,0,GA142– 99,5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аминокислоты-10,5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аминокислоты-7,5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т.ч. органический-2, в т.ч. мочевинный-18, гуминовые кислоты (гуматы)-6, гидроксикарбоновые кислоты-2, аминокислоты-6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т.ч. органический-2, в т.ч.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в т.ч. органический - 2 на с.в. - 1,2-1,7, общее органическое вещество на с.в. - 80-85, общий гуминовый экстракт (ОГЭ) на с.о.в 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т.ч. органический-2, в т.ч. мочевинный - 1, в т.ч. нитратный - 12, Zn с агентом -12, гидроксикарбоновые кислоты-18, аминокислоты-8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т.ч.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т.ч.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с.в. - 1,5, Р2О5 на с.в. - 1,5, К2О на с.в. - 1,5, общее органическое вещество на с.в. - 75-80, общий гуминовый экстракт (ОГЭ) на с.о.в - 90-95, гуминовые кислоты природные от ОГЭ - 54-56, гуминовые кислоты (калиевые соли) от ОГЭ - 40, фульвокислоты природные от ОГЭ - 4-6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с.в. - 1,2-1,7, общее органическое вещество на с.в. - 80-85, общий гуминовый экстракт (ОГЭ) на с.о.в 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в т.ч. органический - 0,25, мочевинный - 3,25, K2O с агентом - 2,5, P2O5 - с агентом - 0,50, MgO с агентом - 0,10, B бороэтаноломин - 0,10, Cо с агентом - 0,01, Cu с агентом - 0,05, Fe с агентом - 0,12, Mn с агентом - 0,10, Mo с агентом - 1, Zn с агентом - 0,12, гуминовые кислоты (гуматы) - 7, гидроксикарбоновые кислоты-0,60, аминокислоты-2,40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MgO - 5,0-6,2, аминокислоты 19,0-23,4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Mn - 6,0-7,4, аминокислоты 19,0-23,4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аминокислоты - 59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аминокислоты - 43,5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аминокислоты - 32,8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(ЭДТА) - 1,3, Mn (ЭДТА) - 1,9, Zn (ЭДТА) -2,5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аминокислоты - 13,9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TRADEFOS AZ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 -3, P2O5-27, K2O-18, Fe (ЭДТА) - 0,02, Mn (ЭДТА) - 0,009, Zn (ЭДТА) - 0,0019, Cu (ЭДТА) -0,0008, B-0,0017, Mo-0,0008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RUTER AA V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-5,65, P2O5-5, K2O-3,5, Fe (ЭДТА) - 0,044, Mn (ЭДТА) - 0,05, Zn (ЭДТА) - 0,07, Mo-0,10, свободные аминокислоты - 7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CALITECH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-100, СаО - 15, MgO - 2, Cu (ЭДТА) -0,04, Fe (ЭДТА) - 0,05, Mn (ЭДТА) - 0,10, Zn (ЭДТА) - 0,02,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MAGNITECH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-7, MgO - 10, В - 0,25, Fe (ЭДТА) - 0,05, Mn (ЭДТА) - 0,05, Zn (ЭДТА) - 0,02,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FINAL K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- 31, N мочевинный 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Cульфатмочевины (pH-Opti)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N-15,1, SO3-40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10-20-30+1,5MgO+Te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- 10, Р2О5 - 20, К2О - 30, MgO - 1,5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8-38-8+4MgO+Te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- 8, Р2О5 - 38, К2О - 8, MgO - 4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25-5-5+3MgO+Te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- 25, Р2О5 - 5, К2О - 5, MgO - 3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3-5-45+2,5MgO+Te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 Р2О5 - 5, К2О - 45, MgO - 2,5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18-18-18+2MgO+Te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- 18, Р2О5 - 18, К2О - 18, MgO - 2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15-5-30+3MgO+Te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Р2О5 - 5, К2О - 30, MgO - 3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16-8-24+2MgO+Te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Р2О5 - 8, К2О - 24,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19-9-19+2MgO+Te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- 19, Р2О5 - 19, К2О - 19,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JAMMER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Р2О5 - 15, SO3-15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GreenPlus 10-10-40+Te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Р2О5 - 10, К2О - 40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18-18-18+Te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Р2О5 - 18, К2О - 18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13-40-13+Te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Р2О5 - 40, К2О - 13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Сера 800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Молибден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маркиЛебозол – Цинк 700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Лебозол-Кальций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– Бор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 Лебозол-Нутриплант 8-8-6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 Лебозол-Нутриплант 36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-27, N аммиачный -3,6, N нитратный -4,7, N карбамидный -18,7, MgO - 3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- Нитрат марганца 235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Нитрат Магния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Калий 450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РапсМикс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– МагС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Удобрениt Лебозол марки Лебозол-ТриМакс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Guard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- 24, свободные аминокислоты - 13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хлориды - 10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сульфаты-0,15, хлориды - 0,1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хлориды - 0,1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аминокислоты 12,5, в т.ч.свободные аминокислоты - 6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хлориды - 0,1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 в т.ч.нитратный - 2,8, мочевинный - 0,2, Zn - 7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- 8, Ca - 10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- 5, B - 3,3 Мо - 0,5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"Бор"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 B-11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"Масличные"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MgO-3,5, SO3-5,5, B-0,5, Mo-0,005, Mn-0,5, Zn-0,6, Cu-0,1, Fe-0,2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"Зерновые"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MgO-5,0, SO3-1,0, B-0,07, Cu-2, Fe-0,5, Fe-0,002,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"Бобовые"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 -5,0, SO3-1,0, N-0,5, Mo-0,003, Mn-0,6, Cu-0,2, Zn-0,3, Co-0,002, B-0,5, Fe-0,3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Марганец"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Mn-6,0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Цинк"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Zn-6,0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Молибден"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Мо-3,0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- 3,50, в т.ч. органический - 0,25, мочевинный - 3,25, K2O с агентом - 2,50, P2O5 - с агентом - 0,50, MgO с агентом - 0,10, B бороэтаноломин - 0,10, Cо с агентом - 0,01, Cu с агентом - 0,05, Fe с агентом - 0,12, Mn с агентом - 0,10, Mo с агентом - 0,03, Zn с агентом - 0,12, гуминовые кислоты (гуматы) - 7, гидроксикарбоновые кислоты-0,60, аминокислоты-2,40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"ТЕРРА7"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Nорганический - 1,43, K2O - 6,2, Na - 5,2, P2O5 - 2,3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N-26,6-31-48%; MgO-2,8-3,48%; Fe-0,017-0,38%; SO3-0,22-2,07%; B-0,23-5,2%; Cu-0,17-0,38%; Zn-0,009-0,38%; Mn-0,24-1,014%; Co-0,002-0,008%; Mo-0,002-0,012%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Ви-агро-Альфа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Ви-Агро-Бетта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- 28,SiO2 - 9, N - 3 total nitrogen, MgO - 1,8,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Korn-Kali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- 40, MgO - 6, Na2O - 4, SO3 - 12,5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622 422,5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Patentkali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K2О-30, MgO-10, SO3-42,5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362 530,0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P-21, K-21, S-4, Zn-0,05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P-15, K-15, Ca-3, S-9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P-20, S-12, B-0,05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марки:"Оракул мультикомплекс"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(в т.ч. N – 6,0, колофермин – 28)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(в т.ч. N – 5,2, SO3 – 7,3, аминокислоты – 28,1)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сера актив"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(в т.ч. N – 11,5, Na2O – 19,7)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меди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(в т.ч. N – 8,9, SO3 – 12,6, коламин – 20)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железа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(в т.ч. N – 7,3, SO3 – 9,3, аминокислоты – 8,9)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(в т.ч. N – 3, SO3 – 7,5, аминокислоты – 13,9)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семена"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молибдена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(в т.ч. N – 7,1, аминокислоты – 20,3)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