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fd1b" w14:textId="d0bf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Атырауского областного маслихата от 9 декабря 2020 года № 497-VІ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29 сентября 2021 года № 73-VII. Зарегистрировано в Министерстве юстиции Республики Казахстан 8 октября 2021 года № 24686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"Об областном бюджете на 2021-2023 годы" от 9 декабря 2020 года № 497-VІ (зарегистрировано в реестре государственной регистрации нормативных правовых актов под № 4838)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469 783 475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142 220 069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5 170 521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322 379 885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472 917 116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10 908 758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21 479 763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10 571 005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10 427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10 573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-14 052 826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14 052 826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14 142 238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11 660 024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11 570 612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2021 год норматив общей суммы поступлений общегосударственных налогов в бюджеты районов и города Атырау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– 30%; собственно-областному бюджету – 100%;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0%, городу Атырау – 50%, Курмангазинскому, Индерскому, Исатайскому, Кзылкогинскому, Макатскому, Махамбетскому районам и собственно-областному бюджету – 100%;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Жылыойскому району – 0%, Кзылкогинскому, Макатскому районам и городу Атырау – 50%, Курмангазинскому, Индерскому, Исатайскому, Махамбетскому районам – 75%;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на 2021 год в сумме 1 742 392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Произведенные кассовые расходы программы 04 2 261 082 015 "Общеобразовательное обучение в государственных организациях начального, основного и общего среднего образования" в сумме 12 087 433 тысяч тенге перенести на программу 04 2 261 203 015 "Реализация подушевого финансирования в государственных организациях среднего образования.";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Атырауского областного маслихата от 29 сентября 2021 года № 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9 декабря 2020 года № 497-VI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"/>
        <w:gridCol w:w="366"/>
        <w:gridCol w:w="384"/>
        <w:gridCol w:w="502"/>
        <w:gridCol w:w="526"/>
        <w:gridCol w:w="502"/>
        <w:gridCol w:w="526"/>
        <w:gridCol w:w="8"/>
        <w:gridCol w:w="16"/>
        <w:gridCol w:w="2385"/>
        <w:gridCol w:w="641"/>
        <w:gridCol w:w="3033"/>
        <w:gridCol w:w="265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469783475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142220069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78339784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55470145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45590912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45590912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16270873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5170521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1600666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1548055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1502242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322379885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247578329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74801556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-14052826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