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d497" w14:textId="d7fd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"Об определении размера и перечня категорий получателей жилищных сертификатов по Атырауской области" от 27 августа 2019 года № 352-VІ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29 сентября 2021 года № 75-VII. Зарегистрировано в Министерстве юстиции Республики Казахстан 12 октября 2021 года № 24716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"Об определении размера и перечня категорий получателей жилищных сертификатов по Атырауской области" от 27 августа 2019 года № 352-VІ (зарегистрировано в Реестре государственной регистрации нормативных правовых актов под № 4490)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29 сентября 2021 года № 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27 августа 2019 года № 352-VІ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Атырауской области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утвержденной Правительством Республики Казахстан, определить размер жилищных сертификатов в Атырауской области: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процентов от суммы первоначального взноса, но не более 1 500 000 (одного миллиона пятисот тысяч) тенге в виде социальной помощи;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процентов от суммы первоначального взноса, но не более 1 500 000 (одного миллиона пятисот тысяч) тенге в виде социальной поддержки.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1 500 000 (одного миллиона пятисот тысяч) тенге для каждого получателя.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семьи, имеющие или воспитывающие детей-инвалидов;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неполные семьи;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востребованные специалисты, осуществляющие трудовую деятельность в отрасли здравоохранения, образования, культуры, спорта.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