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8013a" w14:textId="d8801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особо важных локальных систем водоснабжения, являющихся безальтернативными источниками питьевого водоснабжения по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10 декабря 2021 года № 280. Зарегистрировано в Министерстве юстиции Республики Казахстан 15 декабря 2021 года № 25817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39 Водного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особо важных локальных систем водоснабжения, являющихся безальтернативными источниками питьевого водоснабжения по Атырауской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Атырауской области Бекенова К.А.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Атырауской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 № 280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особо важных локальных систем водоснабжения, являющихся безальтернативными источниками питьевого водоснабжения по Атырауской области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постановлениями акимата Атырауской области от 10.10.2023 № </w:t>
      </w:r>
      <w:r>
        <w:rPr>
          <w:rFonts w:ascii="Times New Roman"/>
          <w:b w:val="false"/>
          <w:i w:val="false"/>
          <w:color w:val="ff0000"/>
          <w:sz w:val="28"/>
        </w:rPr>
        <w:t>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27.12.2024 № </w:t>
      </w:r>
      <w:r>
        <w:rPr>
          <w:rFonts w:ascii="Times New Roman"/>
          <w:b w:val="false"/>
          <w:i w:val="false"/>
          <w:color w:val="ff0000"/>
          <w:sz w:val="28"/>
        </w:rPr>
        <w:t>293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объектов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"Береке"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"Алмалы"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"Жана Каратон"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"Косчагил"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"Аккизтогай"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"Шокпартогай"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"Майкомген"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"Кульсары"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"Тургызба"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"Индерборский"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"Есбол"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"Бодене"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"Орлик"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"Жарсуат"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"Коктогай"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"Ынтымак"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"Аккала"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"Курылыс"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"Елтай"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"Аккистау"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"Рзд.17"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"Нарын"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"Исатай"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"Тущыкудык"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"Зинеден"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"Хамита Ергалиева"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"Оркен"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"Жанбай"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"Кызылуй"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"Жаскайрат"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"Кұрманғазы"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"Бирлик"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"Кудряшево"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"Кадырка"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"Жыланды"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"Даулеткерей"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"Жумекен"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"Алга"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"Иманово"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"Нуржау"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"Коптогай"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"Сафоновка"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"Акколь"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"Кигач"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"Шортанбай"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"Орлы"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"Жасталап"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"Жанаауыл"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"Теңіз"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"Нурпеисовой"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"Каспий"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"Шестой"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"Гизата Алипова"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"Асан"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"Уштаган"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"рзд.Афанасьева"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"Хиуаз"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"Шагырлы"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"Махамбет"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"Есбол"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"Алга"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"Сарытогай"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"Старый Сарайчик"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"Енбекшил"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"Бейбарыс"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"Акжайык"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"Актогай"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"Талдыколь"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"Жалгансай"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"Тандай"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"Сарайчик"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"Ортакшыл"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"Аккайын"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