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1d9d" w14:textId="8be1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Атырауского городского Маслихата от 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30 апреля 2021 года № 57. Зарегистрировано Департаментом юстиции Атырауской области 12 мая 2021 года № 4953.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№2856, опубликованное в газете "Прикаспийская коммуна" от 10 апреля 2014 года)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31) и 32)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Атырау по отраслям социальной сферы, правопорядка и депутатской этики (Дюсупова Г.).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утвержденный решением Атырауского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175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утвержденный решением Атырауского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175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празничным дням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инвалиды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