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4b5b" w14:textId="e604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Жылыойского районого маслихата от 22 мая 2017 года № 10-7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28 сентября 2021 года № 9-6. Зарегистрировано в Министерстве юстиции Республики Казахстан 8 октября 2021 года № 24687. Утратило силу решением Жылыойского районного маслихата Атырауской области от 16 октября 2023 года № 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16.10.2023 № </w:t>
      </w:r>
      <w:r>
        <w:rPr>
          <w:rFonts w:ascii="Times New Roman"/>
          <w:b w:val="false"/>
          <w:i w:val="false"/>
          <w:color w:val="ff0000"/>
          <w:sz w:val="28"/>
        </w:rPr>
        <w:t>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22 мая 2017 года № 10-7 (зарегистрировано в Реестре государственной регистрации нормативных правовых актов под № 3880)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Жылыойского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Жылыойского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 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Жылыойского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2017 года № 10-7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Жылыойского района Атырауской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Атырауской области";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занятости, социальных программ и регистрации актов гражданского состояния по Жылыойскому району";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города,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органам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назначается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социальной защите инвалидов в Республике Казахстан" и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и (или) периодически (ежемесячно) в виде денежных выплат следующим категориям граждан: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- 7 мая: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(далее – Союза ССР),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100 000 (сто тысяч)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 на учебные сборы и направлявшиеся в Афганистан в период ведения боевых действий – единовременно в размере – 100 000 (сто тысяч) тенге и ежемесячно 15 000 (пятнадцать тысяч)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 в Афганистан для доставки грузов в эту страну в период ведения боевых действий – в размере 100 000 (сто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летнего состава, совершавшим вылеты на боевые задания в Афганистан с территории бывшего Союза ССР - в размере 100 000 (сто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100 000 (сто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межгосударственными договорами и соглашениями по усилению охраны границ Содружества Независимых Государств на таджикско-афганском участке - единовременно в размере 100 000 (сто тысяч) тенге и ежемесячно 10 000 (десять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единовременно в размере –100 000 (сто тысяч) тенге и ежемесячно 10 000 (десять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– единовременно в размере 100 000 (сто тысяч) тенге и ежемесячно 10 000 (десять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100 000 (сто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100 000 (сто тысяч)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входившим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партизаны и подпольщики Великой Отечественной войны - единовременно в размере 1 000 000 (один миллион) тенге и ежемесячно 15 000 (пятнадцать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единовременно в размере 1 000 000 (один миллион) тенге и ежемесячно 15 000 (пятнадцать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60 000 (шестьдесят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60 000 (шестьдесят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единовременно в размере 100 000 (сто тысяч) тенге и ежемесячно 15 000 (пятнадцать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100 000 (сто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100 000 (сто тысяч) тенге и ежемесячно 10 000 (десять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30 000 (тридцать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- в размере 100 000 (сто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приравненного по льготам к инвалидам Великой Отечественной войны, а также супругам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в размере 30 000 (тридцать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групп, детям-инвалидам до шестнадцати лет и детям инвалидам первой, второй, третьей группы с шестнадцати до восемнадцати лет, единовременно без учета среднедушевого дохода - в размере 50000 (пятьдесят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 единовременно без учета среднедушевого дохода - в размере 500 (пятьсот) месячных расчетных показателей;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 (семьи), среднедушевой доход которых не превышает установленного порога, единовременно в кратном отношении к прожиточному минимуму - в размере 10 (десяти) месячных расчетных показателей;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представляющих опасность для окружающих: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- в размере 10 (десяти) месячных расчетных показателей.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 основания для прекращения и возврата предоставляемой социальной помощи определяется согласно Типовым правилам.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Жылыойского района на текущий финансовый год.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Жылыойского района Атырауской области;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Жылыойского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Жылыойского районного маслихата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11 декабря 2013 года № 17-22 (зарегистрировано в Реестре государственной регистрации нормативных правовых актов под № 2823);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внесении изменений в решение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20 апреля 2015 года № 28-1 (зерегистрировано в Реестре государственной регистрации нормативных правовых актов под № 3190);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внесении изменений в решение Жылыойского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размеров социальной помощи для отдельно взятой категории получателей" от 28 апреля 2016 года № 2-4 (зерегистрировано в Реестре государственной регистрации нормативных правовых актов под № 3512);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внесении изменений в решение Жылыойского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22 мая 2017 года № 10-5 (зерегистрировано в Реестре государственной регистрации нормативных правовых актов под № 3875);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внесении изменения в решение Жылыойского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28 июня 2018 года № 21-2 (зерегистрировано в Реестре государственной регистрации нормативных правовых актов под № 4190);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внесении изменения и дополнения в решение Жылыойского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30 апреля 2020 года № 45-1 (зерегистрировано в Реестре государственной регистрации нормативных правовых актов под № 4644);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внесении изменения в решение Жылыойского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29 сентября 2020 года № 52-2 (зерегистрировано в Реестре государственной регистрации нормативных правовых актов под № 4758);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внесении дополнений в решение Жылыойского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19 апреля 2021 года № 5-1 (зерегистрировано в Реестре государственной регистрации нормативных правовых актов под № 4944);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"Об утверждении перечня категорий получателей и предельных размеров социальной помощи" от 11 декабря 2013 года № 17-17 (зарегистрировано в Реестре государственной регистрации нормативных правовых актов под № 2819);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внесении дополнения в решение районного маслихата от 11 декабря 2013 года № 17-17 "Об утверждении перечня категорий получателей и предельных размеров социальной помощи" от 15 сентября 2016 года № 5-5 (зарегистрировано в Реестре государственной регистрации нормативных правовых актов под № 3632);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внесении дополнений в решение Жылыойского районного маслихата от 11 декабря 2013 года № 17-17 "Об утверждении перечня категорий получателей и предельных размеров социальной помощи" от 25 июня 2019 года № 36-2 (зерегистрировано в Реестре государственной регистрации нормативных правовых актов под № 4436);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внесении изменения в решение Жылыойского районного маслихата от 11 декабря 2013 года № 17-17 "Об утверждении перечня категорий получателей и предельных размеров социальной помощи" от 19 апреля 2021 года № 5-2 (зерегистрировано в Реестре государственной регистрации нормативных правовых актов под № 4941).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