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aa77" w14:textId="defa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пастбищеоборотов на основании геоботанического обследования пастбищ Махамбетского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26 января 2021 года № 8. Зарегистрировано Департаментом юстиции Атырауской области 4 февраля 2021 года № 4888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20 февраля 2017 года "О пастбищах" Махамбетский районный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 пастбищеоборотов на основании геоботанического обследования пастбищ по Махамбетскому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Махамбетского района З. Мукаша.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Махамбетского районного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января 2021 года № 8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Актогайского сельского округа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6769100" cy="880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63881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Махамбетского районного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января 2021 года № 8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Акжайыкского сельского округа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6581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0325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Махамбетского районного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января 2021 года № 8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Алгинского сельского округа 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58928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Махамбетского районного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января 2021 года № 8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Есболского сельского округа 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67818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Махамбетского районного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января 2021 года № 8</w:t>
            </w:r>
          </w:p>
        </w:tc>
      </w:tr>
    </w:tbl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Махамбетского сельского округа 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883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63754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Махамбетского районного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января 2021 года № 8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Сарайчиковского сельского округа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62357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61722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Махамбетского районного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января 2021 года № 8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Бейбарысского сельского округа 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69088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65405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Махамбетского районного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января 2021 года № 8</w:t>
            </w:r>
          </w:p>
        </w:tc>
      </w:tr>
    </w:tbl>
    <w:bookmarkStart w:name="z6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Жалгансайского сельского округа 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6400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Махамбетского районного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января 2021 года № 8</w:t>
            </w:r>
          </w:p>
        </w:tc>
      </w:tr>
    </w:tbl>
    <w:bookmarkStart w:name="z6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Баксайского сельского округа </w:t>
      </w:r>
    </w:p>
    <w:bookmarkEnd w:id="36"/>
    <w:bookmarkStart w:name="z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953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3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8"/>
    <w:bookmarkStart w:name="z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6654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