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58ed" w14:textId="3545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23 декабря 2020 года № 479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марта 2021 года № 21. Зарегистрировано Департаментом юстиции Атырауской области 6 апреля 2021 года № 4907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проект об уточнение районного бюджета на 2021-2023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23 декабря 2020 года № 479 "О районном бюджете на 2021-2023 годы" (зарегистрировано в реестре государственной регистрации нормативных правовых актов за № 4860, опубликовано 7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"7 841 636" заменить цифрами "8 018 982";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"4 088 357" заменить цифрами "4 265 703";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"7 841 636" заменить цифрами "8 228 632";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"-21 877" заменить цифрами "-231 527";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"финансирование дефицита (использование профицита) бюджета" цифры "21 877" заменить цифрами "231 527";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"209 650".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районном бюджете на 2021год предусмотрены целевые трансферты из областного бюджета в сумме – 2 445 447 тысячи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68 948 тысяч тенге – на выплату государственной адресной социальной помощи;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18 190 тысяч тенге - на обеспечение прав и улучшение качества жизни инвалидов в Республике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11 671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81 791 тысяч тенге – на развитие рынка труда;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31 630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1 558 006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312 211 тысяч тенге – на внедрение в пилотном режиме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- на капитальный ремонт автомобильных дорог;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153 000 тысяч тенге - на обеспечение функционирования системы водоснабжения населенных пунктов;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10 000 тысяч тенге –на развитие объектов спорта".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2021 год целевые трансферты в бюджеты сельских округов в сумме – 230 713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8 914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130 084 тысяч тенге - на внедрение в пилотном режиме новой системы оплаты труда для административных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- на обеспечение санитарии населенных пунктов;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2 782 тысяч тенге – на текущие затраты организаций культуры;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1 004 тысяч тенге – на обеспечение функционирования системы водоснабжения населенных пунктов;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 тысяч тенге –на благоустройства и озеленение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2 856 тысяч тенге – на установку и обслуживание программного продукта "Парус – бюджетное планирование".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депутатской этике, экономики и финансов (Қ. Қазиев).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26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2020 года № 479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45"/>
        <w:gridCol w:w="145"/>
        <w:gridCol w:w="145"/>
        <w:gridCol w:w="167"/>
        <w:gridCol w:w="172"/>
        <w:gridCol w:w="172"/>
        <w:gridCol w:w="172"/>
        <w:gridCol w:w="548"/>
        <w:gridCol w:w="574"/>
        <w:gridCol w:w="2"/>
        <w:gridCol w:w="4"/>
        <w:gridCol w:w="4"/>
        <w:gridCol w:w="806"/>
        <w:gridCol w:w="842"/>
        <w:gridCol w:w="4"/>
        <w:gridCol w:w="6"/>
        <w:gridCol w:w="2"/>
        <w:gridCol w:w="199"/>
        <w:gridCol w:w="285"/>
        <w:gridCol w:w="552"/>
        <w:gridCol w:w="577"/>
        <w:gridCol w:w="4"/>
        <w:gridCol w:w="13"/>
        <w:gridCol w:w="3628"/>
        <w:gridCol w:w="230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