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6a9e" w14:textId="05d6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Махамбетского районного маслихата от 25 декабря 2020 года № 490 "О бюджетах сельских округов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31 марта 2021 года № 30. Зарегистрировано Департаментом юстиции Атырауской области 9 апреля 2021 года № 4918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предложение районного акимата об уточнении бюджетов сельских округов на 2021-2023 годы,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25 декабря 2020 года № 490 "О бюджетах сельских округов на 2021-2023 годы" (зарегистрировано в реестре государственной регистрации нормативных правовых актов за № 4868, опубликовано 15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"57 599" заменить цифрами "58 007";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"54 913" заменить цифрами "55 321";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"57 599" заменить цифрами "59 182";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"- 1 175";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"1 175",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"1 175".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"56 785" заменить цифрами "58 197";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"55 457" заменить цифрами "56 869";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"56 785" заменить цифрами "58 959";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"- 762";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"762",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"762".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"50 771" заменить цифрами "53 961";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"49 377" заменить цифрами "52 567";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"50 771" заменить цифрами "55 562";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"- 1 601";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"1 601", в том числе: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"1 601".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"65 065" заменить цифрами "74 154";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"- 9 089";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"9 089", в том числе: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"9 089".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"74 845" заменить цифрами "75 253";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"58 252" заменить цифрами "58 660";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"74 845" заменить цифрами "82 953";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"-7 700 ";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"7 700", в том числе: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"7 700".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"43 491" заменить цифрами "43 899";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"42 491" заменить цифрами "42 899";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"43 491" заменить цифрами "53 674";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"-9 775";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"9 775", в том числе: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"9 775".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"58 067" заменить цифрами "58 475";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"53 690" заменить цифрами "54 098";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"58 067" заменить цифрами "62 541";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"- 4 066";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"4 066", в том числе: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"4 066".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"199 501" заменить цифрами "229 707";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"- 30 206";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"30 206", в том числе: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"30 206".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"63 470" заменить цифрами "64 603";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"58 568" заменить цифрами "59 701";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"63 470" заменить цифрами "67 015";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"дефицит (профицит) бюджета цифру "0" заменить цифрами "- 2 412 ";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финансирование дефицита (использование профицита) бюджета цифру "0" заменить цифрами "2 412", в том числе: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"2 412".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бюджетах сельских округов на 2021 год предусмотрены целевые трансферты из районного бюджета в сумме – 230 713 тысяч тенге, в том числе: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8 914 тысяч тенге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населения, в том числе: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1 708 тысяч тенге;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952 тысяч тенге;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600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4 419тысяч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1 235 тысяч тенге.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13 501 тысяч тенге - на установление доплат к должностному окладу за особые условия труда в организациях культурных управленческому и основному персоналу государственных организаций культуры, в том числе: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–1 884 тысяч тенге;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2 031 тысяч тенге;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1 619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1 421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1 992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875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1 712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1 010 тысяч тенге;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957 тысяч тенге.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130 084 тысяч тенге - на внедрение в пилотном режиме новой системы оплаты труда для административных государственных служащих, в том числе: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–13 637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11 958 тысяч тенге;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10 784 тысяч тенге;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12 865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18 825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10 832 тысяч тенге;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11 740 тысяч тенге;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24 334 тысяч тенге;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15 109 тысяч тенге.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70 847 тысяч тенге - на обеспечение санитарии населенных пунктов, в том числе: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–3 994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3 009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3 009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Баксайскому сельскому округу – 5 684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6 215 тысяч тенге;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3 145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5 639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Махамбетскому сельскому округу – 34 459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5 693 тысяч тенге.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2 782 тысяч тенге – на текущие затраты организации культуры Актогайского сельского округа;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1 004 тысяч тенге – на обеспечение функционирования системы водоснабжения населенных пунктов Акжайыкского сельского округа;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 тысяч тенге – на благоустройство и озеленение населенных пунктов Сарайчиковского сельского округа;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2 856 тысяч тенге – на установку и обслуживание программного продукта "Парус – бюджетное планирование", в том числе: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Алгинскому сельскому округу –408 тысяч тенге;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Акжайыкскому сельскому округу – 408 тысяч тенге;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Актогайскому сельскому округу – 408 тысяч тенге;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Бейбарыскому сельскому округу – 408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Жалгансайскому сельскому округу – 408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Есболскому сельскому округу – 408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Сарайчиковскому сельскому округу – 408 тысяч тенге.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депутатской этике, экономики и финансов (Қ. Қазиев).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1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25 декабря 2020 года № 490</w:t>
            </w:r>
          </w:p>
        </w:tc>
      </w:tr>
    </w:tbl>
    <w:bookmarkStart w:name="z156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2021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25 декабря 2020 года № 490</w:t>
            </w:r>
          </w:p>
        </w:tc>
      </w:tr>
    </w:tbl>
    <w:bookmarkStart w:name="z159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Акжайыкского сельского округа на 2021год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25 декабря 2020 года № 490</w:t>
            </w:r>
          </w:p>
        </w:tc>
      </w:tr>
    </w:tbl>
    <w:bookmarkStart w:name="z16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2021год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районного маслихата от 25 декабря 2020 года № 490</w:t>
            </w:r>
          </w:p>
        </w:tc>
      </w:tr>
    </w:tbl>
    <w:bookmarkStart w:name="z165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Баксайского сельского округа на на 2021год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районного маслихата от 25 декабря 2020 года № 490</w:t>
            </w:r>
          </w:p>
        </w:tc>
      </w:tr>
    </w:tbl>
    <w:bookmarkStart w:name="z16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Бейбарыского сельского округа на 2021год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1333"/>
        <w:gridCol w:w="7"/>
        <w:gridCol w:w="678"/>
        <w:gridCol w:w="681"/>
        <w:gridCol w:w="13"/>
        <w:gridCol w:w="2"/>
        <w:gridCol w:w="736"/>
        <w:gridCol w:w="1500"/>
        <w:gridCol w:w="7"/>
        <w:gridCol w:w="7"/>
        <w:gridCol w:w="3665"/>
        <w:gridCol w:w="204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17124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районного маслихата от 25 декабря 2020 года № 490</w:t>
            </w: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Жалгансайского сельского округа на 2021год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987"/>
        <w:gridCol w:w="1333"/>
        <w:gridCol w:w="7"/>
        <w:gridCol w:w="678"/>
        <w:gridCol w:w="681"/>
        <w:gridCol w:w="13"/>
        <w:gridCol w:w="2"/>
        <w:gridCol w:w="736"/>
        <w:gridCol w:w="1500"/>
        <w:gridCol w:w="7"/>
        <w:gridCol w:w="7"/>
        <w:gridCol w:w="3665"/>
        <w:gridCol w:w="2048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районного маслихата от 25 декабря 2020 года № 490</w:t>
            </w:r>
          </w:p>
        </w:tc>
      </w:tr>
    </w:tbl>
    <w:bookmarkStart w:name="z174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Есболского сельского округа на 2021год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районного маслихата от 25 декабря 2020 года № 490</w:t>
            </w:r>
          </w:p>
        </w:tc>
      </w:tr>
    </w:tbl>
    <w:bookmarkStart w:name="z177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Махамбетского сельского округа на 2021год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"/>
        <w:gridCol w:w="275"/>
        <w:gridCol w:w="304"/>
        <w:gridCol w:w="233"/>
        <w:gridCol w:w="249"/>
        <w:gridCol w:w="249"/>
        <w:gridCol w:w="2"/>
        <w:gridCol w:w="5"/>
        <w:gridCol w:w="2"/>
        <w:gridCol w:w="130"/>
        <w:gridCol w:w="405"/>
        <w:gridCol w:w="798"/>
        <w:gridCol w:w="15"/>
        <w:gridCol w:w="10"/>
        <w:gridCol w:w="2"/>
        <w:gridCol w:w="437"/>
        <w:gridCol w:w="681"/>
        <w:gridCol w:w="1355"/>
        <w:gridCol w:w="15"/>
        <w:gridCol w:w="7"/>
        <w:gridCol w:w="3321"/>
        <w:gridCol w:w="2364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районного маслихата от 31 марта 2021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районного маслихата от 25 декабря 2020 года № 490</w:t>
            </w:r>
          </w:p>
        </w:tc>
      </w:tr>
    </w:tbl>
    <w:bookmarkStart w:name="z180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Сарайчиковского сельского округа на 2021год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4"/>
        <w:gridCol w:w="489"/>
        <w:gridCol w:w="283"/>
        <w:gridCol w:w="312"/>
        <w:gridCol w:w="240"/>
        <w:gridCol w:w="256"/>
        <w:gridCol w:w="256"/>
        <w:gridCol w:w="2"/>
        <w:gridCol w:w="5"/>
        <w:gridCol w:w="2"/>
        <w:gridCol w:w="133"/>
        <w:gridCol w:w="417"/>
        <w:gridCol w:w="821"/>
        <w:gridCol w:w="16"/>
        <w:gridCol w:w="10"/>
        <w:gridCol w:w="2"/>
        <w:gridCol w:w="449"/>
        <w:gridCol w:w="701"/>
        <w:gridCol w:w="1395"/>
        <w:gridCol w:w="16"/>
        <w:gridCol w:w="8"/>
        <w:gridCol w:w="3417"/>
        <w:gridCol w:w="2076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64603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силах, находящиеся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