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7416" w14:textId="4117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10 декабря 2013 года № 138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14 мая 2021 года № 44. Зарегистрировано Департаментом юстиции Атырауской области 18 мая 2021 года № 4960. Утратило силу решением Махамбетского районного маслихата Атырауской области от 28 июня 2022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28.06.2022 № </w:t>
      </w:r>
      <w:r>
        <w:rPr>
          <w:rFonts w:ascii="Times New Roman"/>
          <w:b w:val="false"/>
          <w:i w:val="false"/>
          <w:color w:val="ff0000"/>
          <w:sz w:val="28"/>
        </w:rPr>
        <w:t>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10 декабря 2013 года № 138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за № 2801, опубликовано 19 декабря 2013 года в районной газете "Жайык шугыласы")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депутатской этике, экономики и финансов (Қ. Қазиев).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1 мая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Измагамбетова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Махамбетского районного маслихата от 14 мая 2021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Махамбетского районного маслихата от 10 декабря 2013 года № 138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Памятные даты и праздничные дни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День защитника Отечества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последствии катастрофы на Чернобыльской атомной электростанции (далее – Чернобыльская АЭС)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Махамбетского районного маслихата от 14 мая 2021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Махамбетского районного маслихата от 10 декабря 2013 года № 138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4 – 6 Закона Республики Казахстан от 6 мая 2020 года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супруга (супруг) умершего инвалида Великой Отечественной войны или лица, приравненного по льготам к инвалидам Великой Отечественной войны, которые не вступали в повторный брак;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защитников отечества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военнообязанные, призывавшиеся на учебные сборы и направлявшиеся в Афганистан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военнослужащие автомобильных батальонов, направлявшиеся в Афганистан для доставки грузов в эту страну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летного состава, совершавшие вылеты на боевые задания в Афганистан с территории бывшего Союза ССР; 5)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военнослужащие Республики Казахстан, принимавшие участие в качестве миротворцев в международной миротворческой операции в Ираке;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последствий катастрофы на Чернобыльской АЭС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из числа участников ликвидации последствий катастрофы на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первой, второй, третьей группы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– инвалид, за исключением лиц, которым установлена группа инвалидности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