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111a" w14:textId="8291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24 декабря 2021 года № 97. Зарегистрировано в Министерстве юстиции Республики Казахстан 31 декабря 2021 года № 26325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проект районного бюджета на 2022-2024 годы, Махамбетский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–15 835 446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4 280 777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29 116 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- 10 760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–11 514 793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–16 624 721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7 398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22 023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-796 673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- 796 673 тысяча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22 023 тысяча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789 275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Махамбетского районного маслихата Атырауской области от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предусмотрены целевые трансферты из областного бюджета в сумме – 9 896 169 тысячи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75 117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24 117 тысяч тенге – на выплату государственной адресной социальной помощи;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19 859 тысяч тенге - на обеспечение прав и улучшение качества жизни инвалидов в Республике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54 667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151 504 тысяч тенге – на развитие продуктивной занятости;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38 859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6 192 820 тысяч тенге - на проведение работ по инженерной защите населения, объектов и территорий от природных стихийных бедствий;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1 193 907 тысяч тенге - на развитие и (или) обустройство инженерно-коммуникационной инфраструктуры в рамках программы жилищного строительства "Нұрлы жер";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123 246 тысяч тенге - на развитие и (или) обустройство инженерно-коммуникационной инфраструктуры;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649 204 тысяч тенге - на развитие социальной и инженерной инфраструктуры в сельских населенных пунктах в рамках проекта "Ауыл - Ел бесігі";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реализацию мероприятий по социальной и инженерной инфраструктуре в сельских населенных пунктах в рамках проекта "Ауыл - Ел бесігі";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217 912 тысяч тенге – на внедрение новой системы оплаты труда для административных государственных служащих и повышение заработной платы политических государственных служащих;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 тысяч тенге – на реализацию проекта "Первое рабочее место" в рамках программы "Еңбек";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36 141 тысяч тенге – на оказание социальной помощи отдельным категориям граждан;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 тысяч тенге – на реализацию проекта "Связь поколений";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351 062 тысяч тенге - на капитальный ремонт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65 355 тысяч тенге - на развитие системы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223 034 тысяч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283 520 тысяч тенге - на развитие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11 148 тысяч тенге – на текущие затраты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112 660 тысяч тенге -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тысяч тенге – на благоустройство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16 439 тысяч тенге – на оформление документов по земельным участком.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Махамбетского районного маслихата Атырауской области от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2022 год объемы субвенций, передаваемых из районного бюджета в бюджеты сельских округов, в сумме 367 115 тысяч тенге, в том числе: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 34 946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36 839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34 735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33 090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30 699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27 379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33 892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100 188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35 347 тысяч тенге.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целевые трансферты в бюджеты сельских округов в сумме – 369 648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33 097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27 805 тысяч тенге -на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16 783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91 511 тысяч тенге – на внедрение новой системы оплаты труда для административных государственных служащих;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67 017 тысяч тенге – на обеспечение санитарии населенных пунктов;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47 095 тысяч тенге - на текущие и капитальные затраты аппарата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3 893 тысяч тенге - на текущие затраты организаций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 тысяч тенге – на организацию приватизация, управления коммунальным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11 672 тысяч тенге - на благоустройства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61 447 тысяч тенге - на уличное освещение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1 242 тысяч тенге –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5 565 тысяч тенге – на проведение работ по подготовке к зимнему периоду;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 тысяч тенге – на текущее содержание организаций социальной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2 049 тысяч тенге – на организацию сохранения государственного жилищного фонда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Махамбетского районного маслихата Атырауской области от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районном бюджете на 2022 год предусмотрены бюджетные кредиты из областного бюджета для предоставления мер социальной поддержки специалистов – 22 023 тысяч тенге.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Махамбетского районного маслихата Атырауской области от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2022 год в размере – 10 922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Махамбетского районного маслихата Атырауской области от 09.12.2022 № </w:t>
      </w:r>
      <w:r>
        <w:rPr>
          <w:rFonts w:ascii="Times New Roman"/>
          <w:b w:val="false"/>
          <w:i w:val="false"/>
          <w:color w:val="00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2022 года.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Махамбетского районного маслихата от 24 декабря 2021 года № 97</w:t>
            </w:r>
          </w:p>
        </w:tc>
      </w:tr>
    </w:tbl>
    <w:bookmarkStart w:name="z6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2022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Махамбетского районного маслихата Атырауской области от 09.12.2022 № </w:t>
      </w:r>
      <w:r>
        <w:rPr>
          <w:rFonts w:ascii="Times New Roman"/>
          <w:b w:val="false"/>
          <w:i w:val="false"/>
          <w:color w:val="ff0000"/>
          <w:sz w:val="28"/>
        </w:rPr>
        <w:t>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15835446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4280777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11514793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16624721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8705570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1644497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6891340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6415854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Благоустроиство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сельского хозяйства, земельных отношений и предпринимательства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4645932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24 декабря 2021 года № 97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2023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24 декабря 2021 года № 97</w:t>
            </w:r>
          </w:p>
        </w:tc>
      </w:tr>
    </w:tbl>
    <w:bookmarkStart w:name="z6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2024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 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295973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физическая культура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