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7189" w14:textId="0f97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участкам Жалгансайского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Жалгансайского сельского округа Махамбетского района Атырауской области от 26 января 2021 года № 3. Зарегистрировано Департаментом юстиции Атырауской области 4 февраля 2021 года № 4889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заключением ономастической комиссии Атырауской области от 6 декабря 2019 года, аким Жалгансайского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участкам Жалгансайского сельского округа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участку №1 – наименование Сақан күтірі;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участку №2 – наименование Алмағаш.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Мырзағали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