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96a0" w14:textId="92c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8 апреля 2021 года № 23-VIІ. Зарегистрировано Департаментом юстиции Атырауской области 19 апреля 2021 года № 4931.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рассмотрев предложение районного акимата об утверждении бюджета сельских округов на 2021-2023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362-VI "Об утверждении бюджетов сельских округов Исатайского района на 2021-2023 годы" (зарегистрировано в реестре государственной регистрации нормативных правовых актов за № 4870, опубликовано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"213 435" заменить цифрами "232 603";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"171 754" заменить цифрами "190 922".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"213 435" заменить цифрами "242 191".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"-9 588".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"9 588";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"9 588".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"100 540" заменить цифрами "105 771";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"91 813" заменить цифрами "97 044".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"100 540" заменить цифрами "107 263".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"-1 492".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"1 492";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"1 492".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"83 357" заменить цифрами "84 986";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"9 207" заменить цифрами "7 092";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"74 000" заменить цифрами "77 744".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"83 357" заменить цифрами "87 101".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"-2 115".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"2 115";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"2 115".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"113 170" заменить цифрами "109 373";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"16 144" заменить цифрами "9 144";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"97 026" заменить цифрами "100 229".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"113 170" заменить цифрами "112 518".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"-3 145".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"3 145";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"3 145".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"54 172" заменить цифрами "57 619";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"51 320" заменить цифрами "54 767".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"54 172" заменить цифрами "58 857".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"-1 238".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"1 238";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"1 238".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"62 136" заменить цифрами "65 219";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"60 331" заменить цифрами "63 414".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"62 136" заменить цифрами "65 349".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"-130".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"130";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"130".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"52 407" заменить цифрами "55 256";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"49 891" заменить цифрами "52 740".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"52 407" заменить цифрами "55 436".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"-180".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бюджетов цифру "0" заменить цифрами "180";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"180".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сельских округов на 2021 год предусмотрены целевые трансферты из областного бюджета в сумме 118 816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7 956 тысяч тенге на текущее содержание и материально-техническое оснащение аппаратов акима сельского округа;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5 963 тысяч тенге – на освещение улиц населенных пунктов;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6 186 тысяч тенге – на благоустройство и озеленение населенных пунктов.".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30 декабря 2020 года № 362-VI</w:t>
            </w:r>
          </w:p>
        </w:tc>
      </w:tr>
    </w:tbl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30 декабря 2020 года № 362-VI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30 декабря 2020 года № 362-VI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Исатайского районного маслихата от 30 декабря 2020 года № 362-VI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Исатайского районного маслихата от 30 декабря 2020 года № 362-VI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Исатайского районного маслихата от 30 декабря 2020 года № 362-VI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08 января 2021 года № 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Исатайского районного маслихата от 30 декабря 2020 года № 362-VI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