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b26d" w14:textId="e50b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2 июля 2019 года № 252-VІ "Об утверждении норм образования и накопления коммунальных отходов и методики расчета тарифа на сбор, вывоз и захоронение твердых бытовых отходов по Исатайскому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апреля 2021 года № 34-VIІ. Зарегистрировано Департаментом юстиции Атырауской области 5 мая 2021 года № 4947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июля 2019 года № 252-VІ "Об утверждении норм образования и накопления коммунальных отходов и методики расчета тарифа на сбор, вывоз и захоронение твердых бытовых отходов по Исатайскому району" (зарегистрировано в реестре государственной регистрации нормативных правовых актов за № 4444, опубликовано 11 июля 2019 года в эталонном контрольном банке нормативных правовых актов Республики Казахстан").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бюджета, финансов, экономики, развития предпринимательства, аграрных и экологических проблем (Н. Мусин).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