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c887" w14:textId="1c1c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декабря 2013 года за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мая 2021 года № 36-VIІ. Зарегистрировано Департаментом юстиции Атырауской области 19 мая 2021 года № 4962.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постановлением районного акимата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4 декабря 2013 года за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получателей"(зарегистрированное в реестре государственной регистрации нормативных правовых актов за № 2805, опубликованное в газете "Нарын таңы" 26 декабря 2013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(Н. Кабулова).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151-V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Советских войск из Аганистана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 № 36-VII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Исатайского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151-V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 статьях 4 – 6 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 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Республики Казахстан, выполнявшие задачи согласно межгосударственным договорам и соглашения по усилению охраны границы Содружества Независимых Государств на таджико-афганском участке;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 Республики Казахстан, принимавшие участие в качестве миротворцев в международно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Военнослужащие, а также лица начальствующего и рядового состава органов внутренных днл и государственно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Республлики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