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4ec" w14:textId="e93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Исатайского района от 30 мая 2016 года № 108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16 ноября 2021 года № 267. Зарегистрировано в Министерстве юстиции Республики Казахстан 23 ноября 2021 года № 25339. Утратило силу постановлением акимата Исатайского района Атырауской области от 22 ноября 2024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Исатайского района Атырауской области от 22.11.2024 № </w:t>
      </w:r>
      <w:r>
        <w:rPr>
          <w:rFonts w:ascii="Times New Roman"/>
          <w:b w:val="false"/>
          <w:i w:val="false"/>
          <w:color w:val="ff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30 мая 2016 года № 108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3548)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Абежан.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16 ноября 2021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30 мая 2016 года № 108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являющихся гражданскими служащими и работающих в сельской местности по Исатайскому району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 дневного пребывания в организации полустационарного типа;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лечебной физкультуре;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дефектолог;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консультант по социальной работе центра занятости населения;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структурного подразделения центра (службы) занятости населения;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 по уходу за престарелыми и инвалидами;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 по уходу за детьми-инвалидами и инвалидами старше 18 лет с психоневрологическими заболеваниями;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ассистент центра занятости населения.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бухгалтер государственного учреждения и государственного казенного предприятия районного значения;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государственного учреждения и государственного казенного предприятия районного значения;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коллектива (кружка);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всех наименований (основных служб);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музыкальный оформитель;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редактор (основных служб);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режиссер;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режиссер-постановщик;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хореограф;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художники всех наименований (основных служб);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инженер всех специальностей;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инспектор;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костюмер;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оператор световой аппаратуры, видеозаписи, звукозаписи.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