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c87b" w14:textId="98ec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Зинеденского сельского округа от 27 апреля 2021 года № 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Зинеденского сельского округа Исатайского района Атырауской области от 15 июля 2021 года № 14. Зарегистрировано в Министерстве юстиции Республики Казахстан 16 июля 2021 года № 23573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21 июня 2021 года № 10-10/125, аким Зинеденского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во дворе Г. Умбеткалиева, улица Ынтымак, дом 18, село Зинеден, Зинеденского сельского округа в связи с проведением комплекса ветеринарных мероприятий по ликвидации очагов с заболеванием бруцеллез.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Зинеденского сельского округа от 27 апреля 2021 года № 5 "Об установлении ограничительных мероприятий" (зарегистрированное в реестре государственной регистрации нормативных правовых актов за № 4943).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Зинеденского сельского округа Исатайского района Атырауской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Исатайского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Зинеденского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Қайратова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