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bba3" w14:textId="4aab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23 декабря 2020 года № LХІIІ-1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29 марта 2021 года № 2-2. Зарегистрировано Департаментом юстиции Атырауской области 8 апреля 2021 года № 4912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2021-2023 годы, районной маслихат VІI созыва на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2020 года № LХІIІ-1 "О районном бюджете на 2021-2023 годы" (зарегистрированно в реестре государственной регистрации нормативных правовых актов за № 4864, опубликованно 7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"8 553 779" заменить цифрами "8 699 563";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"1 280 377" заменить цифрами "1 287 285";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"7 253 888" заменить цифрами "7 392 764".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"8 553 779" заменить цифрами "8 954 592".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"- 43 755" заменить цифрами "- 298 784".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- 298 784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255 029 тенге."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(С. Темиргалиев).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Кызылкогинского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29 марта 2021 года № 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LXІII-1 от 23 декабря 2020 года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446"/>
        <w:gridCol w:w="278"/>
        <w:gridCol w:w="305"/>
        <w:gridCol w:w="4"/>
        <w:gridCol w:w="2"/>
        <w:gridCol w:w="356"/>
        <w:gridCol w:w="380"/>
        <w:gridCol w:w="263"/>
        <w:gridCol w:w="2"/>
        <w:gridCol w:w="249"/>
        <w:gridCol w:w="629"/>
        <w:gridCol w:w="637"/>
        <w:gridCol w:w="12"/>
        <w:gridCol w:w="2"/>
        <w:gridCol w:w="630"/>
        <w:gridCol w:w="676"/>
        <w:gridCol w:w="676"/>
        <w:gridCol w:w="4"/>
        <w:gridCol w:w="2966"/>
        <w:gridCol w:w="287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8 699 563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1 287 285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792 178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791 440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7 392 764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