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f153" w14:textId="918f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28 января 2021 года № 14. Зарегистрировано Департаментом юстиции Атырауской области 3 февраля 2021 года № 4887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аким Сагизского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0,0546 гектаров, расположенный на территории Сагизского сельского округа без изъятия земельных участков у землепользователей для строительства волоконно-оптической линии связи акционерным обществом "Казахтелеком", сроком до 25 лет.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Сагизс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кого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Әбишан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