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3e9d" w14:textId="25a3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Миялинского сельского округа от 20 апреля 2021 года № 35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19 июля 2021 года № 143. Зарегистрировано в Министерстве юстиции Республики Казахстан 21 июля 2021 года № 23628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"Кызылкогинская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20 апреля 2021 года № 11-10/158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территорий на улице Ы.Алтынсарина Миялинского сельского округа, в связи с возникновением болезни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20 апреля 2021 года № 35 "Об установлении ограничительных мероприятий" (зарегистрированное в Реестре государственной регистрации нормативных правовых актов за № 4935).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Миялинского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