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d38" w14:textId="4c0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палаток (павильонов) субъектам внутренней торговли на территории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5 апреля 2021 года № 54. Зарегистрировано Департаментом юстиции Атырауской области 12 апреля 2021 года № 4926. Утратило силу постановлением акимата Индерского района Атырауской области от 17 октября 2023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17.10.2023 № </w:t>
      </w:r>
      <w:r>
        <w:rPr>
          <w:rFonts w:ascii="Times New Roman"/>
          <w:b w:val="false"/>
          <w:i w:val="false"/>
          <w:color w:val="ff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палаток (павильонов) субъектам внутренней торговли на территории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23 августа 2019 года № 247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Индерского района" (зарегистрированное в Реестре государственной регистрации нормативных правовых актов № 4482, опубликованное 2 сентября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 Утегулова.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Индерского районного акимата от 5 апреля 2021 года № 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палаток (павильонов) субъектам внутренней торговли на территории Индерского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рынком "Алга", улица К. Туленбаева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рынком "Жасулан", улица Д. Кунаева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соленого озера, расстояние 15 км от поселка Индерборский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парка по улице Н. Мендигалиева №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С. Бейбарыс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зона возле реки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Д. Кунаева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Д. Кунаева №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домами по улице Махамбета № 18,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С. Датова №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Махамбета №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Коктогайский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 улице О. Айтбаева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Орликовский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домом № 15, по улице И. Усенова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улице С. Датова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улице Б. Бозекенова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Женис и М. Кабиулы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возле дома №1 по улице Т. Жылысова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