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d254" w14:textId="ae8d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Индерского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13 августа 2021 года № 42-VІI. Зарегистрировано в Министерстве юстиции Республики Казахстан 1 сентября 2021 года № 24188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Индерского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Индерского районного маслихата от 13 августа 2021 года № 42-VII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Индерского районного маслихата утративших силу: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"Об утверждении норм образования и накопления коммунальных отходов по Индерскому району" от 28 марта 2016 года № 360-V (зарегистрировано в Реестре государственной регистрации нормативных правовых актов под № 3483);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"О внесении изменении в решение районного маслихатаот 28 марта 2016 года № 360-V"Об утверждении норм образования и накопления коммунальных отходов по Индерскому району" от 24 августа 2016 года № 31-VI (зарегистрировано в Реестре государственной регистрации нормативных правовых актов под № 3612);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"О внесении изменений в решение районного маслихата от 28 марта 2016 года № 360-V "Об утверждении норм образования и накопления коммунальных отходов по Индерскому району" от 16 мая 2019 года № 291-VI (зарегистрировано в Реестре государственной регистрации нормативных правовых актов под № 4410);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"Об утверждении тарифов на сбор, вывоз, захоронение и утилизацию твердых бытовых отходов по Индерскому району" от 26 апреля 2016 года (зарегистрировано в Реестре государственной регистрации нормативных правовых актов под № 3524);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на территории Индерского района" от 16 октября 2017 года № 145-VI (зарегистрировано в Реестре государственной регистрации нормативных правовых актов под № 3979).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